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257C" w14:textId="77777777" w:rsidR="00A44B7B" w:rsidRDefault="00000000">
      <w:pPr>
        <w:jc w:val="center"/>
      </w:pPr>
      <w:r>
        <w:rPr>
          <w:b/>
        </w:rPr>
        <w:t>18 YAŞ ALTI PERSONEL İÇİN VELİ / VASİ MUVAFAKATNAMESİ</w:t>
      </w:r>
    </w:p>
    <w:p w14:paraId="6A27EDC5" w14:textId="344A69A0" w:rsidR="00A44B7B" w:rsidRDefault="00000000">
      <w:r>
        <w:br/>
        <w:t>1. TARAF BİLGİLERİ</w:t>
      </w:r>
      <w:r>
        <w:br/>
      </w:r>
      <w:r>
        <w:br/>
        <w:t>İŞVEREN:</w:t>
      </w:r>
      <w:r>
        <w:br/>
        <w:t>Unvanı: [ŞİRKET ADI]</w:t>
      </w:r>
      <w:r>
        <w:br/>
        <w:t>Adresi: [ŞİRKET ADRESİ]</w:t>
      </w:r>
      <w:r>
        <w:br/>
      </w:r>
      <w:r>
        <w:br/>
        <w:t>ÇALIŞAN (18 YAŞ ALTI):</w:t>
      </w:r>
      <w:r>
        <w:br/>
        <w:t>Adı Soyadı: [ADI SOYADI]</w:t>
      </w:r>
      <w:r>
        <w:br/>
        <w:t>T.C. Kimlik No: [TCKN]</w:t>
      </w:r>
      <w:r>
        <w:br/>
        <w:t>Doğum Tarihi: [DOĞUM TARİHİ]</w:t>
      </w:r>
      <w:r>
        <w:br/>
      </w:r>
      <w:r>
        <w:br/>
        <w:t>VELİ / VASİ:</w:t>
      </w:r>
      <w:r>
        <w:br/>
        <w:t>Adı Soyadı: [VELİ ADI SOYADI]</w:t>
      </w:r>
      <w:r>
        <w:br/>
        <w:t>T.C. Kimlik No: [VELİ TCKN]</w:t>
      </w:r>
      <w:r>
        <w:br/>
        <w:t>Yakınlık Derecesi: [ANNE / BABA / VASİ]</w:t>
      </w:r>
      <w:r>
        <w:br/>
        <w:t>Adres: [VELİ ADRESİ]</w:t>
      </w:r>
      <w:r>
        <w:br/>
      </w:r>
      <w:r>
        <w:br/>
        <w:t>2. MUVAFAKAT BEYANI</w:t>
      </w:r>
      <w:r>
        <w:br/>
      </w:r>
      <w:r>
        <w:br/>
        <w:t>İşbu muvafakatname ile yukarıda bilgileri yer alan velisi/vasi olduğum küçüğün, 4857 sayılı İş Kanunu, 6331 sayılı İş Sağlığı ve Güvenliği Kanunu ve ilgili tüm mevzuat hükümleri çerçevesinde, [ŞİRKET ADI] bünyesinde çalışmasına açık rızam ile izin verdiğimi beyan ederim.</w:t>
      </w:r>
      <w:r>
        <w:br/>
      </w:r>
      <w:r>
        <w:br/>
        <w:t>3. ÇALIŞMA KOŞULLARININ KABULÜ</w:t>
      </w:r>
      <w:r>
        <w:br/>
      </w:r>
      <w:r>
        <w:br/>
        <w:t>Velisi/vasi olduğum küçüğün;</w:t>
      </w:r>
      <w:r>
        <w:br/>
        <w:t>- Yaşına uygun işlerde çalıştırılacağını,</w:t>
      </w:r>
      <w:r>
        <w:br/>
        <w:t>- Çalışma saatlerinin mevzuata uygun olarak düzenleneceğini,</w:t>
      </w:r>
      <w:r>
        <w:br/>
        <w:t>- İş sağlığı ve güvenliği tedbirlerinin alınacağını,</w:t>
      </w:r>
      <w:r>
        <w:br/>
        <w:t>- Eğitim ve gelişimine zarar vermeyecek şekilde çalıştırılacağını</w:t>
      </w:r>
      <w:r>
        <w:br/>
      </w:r>
      <w:r>
        <w:br/>
        <w:t>bildiğimi ve kabul ettiğimi beyan ederim.</w:t>
      </w:r>
      <w:r>
        <w:br/>
      </w:r>
      <w:r>
        <w:br/>
        <w:t>4. SORUMLULUK VE ONAY</w:t>
      </w:r>
      <w:r>
        <w:br/>
      </w:r>
      <w:r>
        <w:br/>
        <w:t>İşbu muvafakatname ile küçüğün çalışmasına izin verdiğimi, iş ilişkisinden doğabilecek hak ve yükümlülükler konusunda bilgilendirildiğimi, gerekli tüm hukuki sorumlulukların farkında olduğumu kabul ve beyan ederim.</w:t>
      </w:r>
      <w:r>
        <w:br/>
      </w:r>
      <w:r>
        <w:br/>
        <w:t xml:space="preserve">İşverenin, yürürlükteki mevzuata uygun hareket etmesi şartıyla, küçüğün çalıştırılmasından </w:t>
      </w:r>
      <w:r>
        <w:lastRenderedPageBreak/>
        <w:t>dolayı herhangi bir hukuka aykırılık iddiasında bulunmayacağımı kabul ederim.</w:t>
      </w:r>
      <w:r>
        <w:br/>
      </w:r>
      <w:r>
        <w:br/>
        <w:t>5. YÜRÜRLÜK</w:t>
      </w:r>
      <w:r>
        <w:br/>
      </w:r>
      <w:r>
        <w:br/>
        <w:t>İşbu belge imza tarihinde yürürlüğe girer.</w:t>
      </w:r>
      <w:r>
        <w:br/>
      </w:r>
      <w:r>
        <w:br/>
        <w:t>Tarih: [TARİH]</w:t>
      </w:r>
      <w:r>
        <w:br/>
      </w:r>
      <w:r>
        <w:br/>
        <w:t>İŞVEREN</w:t>
      </w:r>
      <w:r>
        <w:br/>
        <w:t>[ŞİRKET ADI]</w:t>
      </w:r>
      <w:r>
        <w:br/>
        <w:t>Yetkili İmza: ______________________</w:t>
      </w:r>
      <w:r>
        <w:br/>
      </w:r>
      <w:r>
        <w:br/>
        <w:t>VELİ / VASİ</w:t>
      </w:r>
      <w:r>
        <w:br/>
        <w:t>Adı Soyadı: ______________________</w:t>
      </w:r>
      <w:r>
        <w:br/>
        <w:t>İmza: ______________________</w:t>
      </w:r>
      <w:r>
        <w:br/>
      </w:r>
      <w:r>
        <w:br/>
        <w:t>ÇALIŞAN</w:t>
      </w:r>
      <w:r>
        <w:br/>
        <w:t>Adı Soyadı: ______________________</w:t>
      </w:r>
      <w:r>
        <w:br/>
        <w:t>İmza: ______________________</w:t>
      </w:r>
      <w:r>
        <w:br/>
      </w:r>
    </w:p>
    <w:sectPr w:rsidR="00A44B7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4EF5" w14:textId="77777777" w:rsidR="006225EC" w:rsidRDefault="006225EC">
      <w:pPr>
        <w:spacing w:after="0" w:line="240" w:lineRule="auto"/>
      </w:pPr>
      <w:r>
        <w:separator/>
      </w:r>
    </w:p>
  </w:endnote>
  <w:endnote w:type="continuationSeparator" w:id="0">
    <w:p w14:paraId="1786229D" w14:textId="77777777" w:rsidR="006225EC" w:rsidRDefault="0062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CDC1" w14:textId="77777777" w:rsidR="006225EC" w:rsidRDefault="006225EC">
      <w:pPr>
        <w:spacing w:after="0" w:line="240" w:lineRule="auto"/>
      </w:pPr>
      <w:r>
        <w:separator/>
      </w:r>
    </w:p>
  </w:footnote>
  <w:footnote w:type="continuationSeparator" w:id="0">
    <w:p w14:paraId="6A77EA44" w14:textId="77777777" w:rsidR="006225EC" w:rsidRDefault="0062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D007" w14:textId="77777777" w:rsidR="00A44B7B" w:rsidRDefault="00000000">
    <w:pPr>
      <w:pStyle w:val="stBilgi"/>
      <w:jc w:val="center"/>
    </w:pPr>
    <w:proofErr w:type="spellStart"/>
    <w:r>
      <w:t>Örnektir</w:t>
    </w:r>
    <w:proofErr w:type="spellEnd"/>
    <w:r>
      <w:t>. Kaynak: tkavukatlik.com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2275876">
    <w:abstractNumId w:val="8"/>
  </w:num>
  <w:num w:numId="2" w16cid:durableId="1559632049">
    <w:abstractNumId w:val="6"/>
  </w:num>
  <w:num w:numId="3" w16cid:durableId="432095074">
    <w:abstractNumId w:val="5"/>
  </w:num>
  <w:num w:numId="4" w16cid:durableId="1287852487">
    <w:abstractNumId w:val="4"/>
  </w:num>
  <w:num w:numId="5" w16cid:durableId="596404165">
    <w:abstractNumId w:val="7"/>
  </w:num>
  <w:num w:numId="6" w16cid:durableId="653803492">
    <w:abstractNumId w:val="3"/>
  </w:num>
  <w:num w:numId="7" w16cid:durableId="2109111795">
    <w:abstractNumId w:val="2"/>
  </w:num>
  <w:num w:numId="8" w16cid:durableId="220289354">
    <w:abstractNumId w:val="1"/>
  </w:num>
  <w:num w:numId="9" w16cid:durableId="103986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2617"/>
    <w:rsid w:val="006225EC"/>
    <w:rsid w:val="00895D95"/>
    <w:rsid w:val="00A44B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10DDB"/>
  <w14:defaultImageDpi w14:val="300"/>
  <w15:docId w15:val="{977C689B-30C5-9E4E-9A9E-2754373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Arma Hasar</cp:lastModifiedBy>
  <cp:revision>2</cp:revision>
  <dcterms:created xsi:type="dcterms:W3CDTF">2026-04-29T11:40:00Z</dcterms:created>
  <dcterms:modified xsi:type="dcterms:W3CDTF">2026-04-29T11:40:00Z</dcterms:modified>
  <cp:category/>
</cp:coreProperties>
</file>