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A64F" w14:textId="36A42B52" w:rsidR="00713DE0" w:rsidRDefault="00000000">
      <w:r>
        <w:rPr>
          <w:b/>
          <w:sz w:val="32"/>
        </w:rPr>
        <w:t>ÇALIŞMA BELGESİ (SERVİS BELGESİ)</w:t>
      </w:r>
    </w:p>
    <w:p w14:paraId="047217A8" w14:textId="531EC71F" w:rsidR="00713DE0" w:rsidRDefault="00000000">
      <w:r>
        <w:t xml:space="preserve">İşbu belge, 4857 sayılı İş Kanunu’nun 28.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düzenlenmiştir</w:t>
      </w:r>
      <w:proofErr w:type="spellEnd"/>
      <w:r>
        <w:t>.</w:t>
      </w:r>
    </w:p>
    <w:p w14:paraId="024C0BBA" w14:textId="77777777" w:rsidR="00F61B82" w:rsidRDefault="00F61B82"/>
    <w:p w14:paraId="28023451" w14:textId="77777777" w:rsidR="00713DE0" w:rsidRPr="00F61B82" w:rsidRDefault="00000000">
      <w:pPr>
        <w:rPr>
          <w:b/>
          <w:bCs/>
        </w:rPr>
      </w:pPr>
      <w:r w:rsidRPr="00F61B82">
        <w:rPr>
          <w:b/>
          <w:bCs/>
        </w:rPr>
        <w:t>İŞVEREN BİLGİLERİ:</w:t>
      </w:r>
    </w:p>
    <w:p w14:paraId="779DC850" w14:textId="77777777" w:rsidR="00713DE0" w:rsidRDefault="00000000">
      <w:r>
        <w:t>Unvan: [ŞİRKET ADI]</w:t>
      </w:r>
    </w:p>
    <w:p w14:paraId="7B1A8A70" w14:textId="77777777" w:rsidR="00713DE0" w:rsidRDefault="00000000">
      <w:r>
        <w:t>Adres: [ŞİRKET ADRESİ]</w:t>
      </w:r>
    </w:p>
    <w:p w14:paraId="443DE1C0" w14:textId="77777777" w:rsidR="00713DE0" w:rsidRDefault="00000000">
      <w:r>
        <w:t>Vergi No: [VERGİ NUMARASI]</w:t>
      </w:r>
    </w:p>
    <w:p w14:paraId="150A4E5B" w14:textId="77777777" w:rsidR="00713DE0" w:rsidRDefault="00713DE0"/>
    <w:p w14:paraId="476CB719" w14:textId="77777777" w:rsidR="00713DE0" w:rsidRPr="00F61B82" w:rsidRDefault="00000000">
      <w:pPr>
        <w:rPr>
          <w:b/>
          <w:bCs/>
        </w:rPr>
      </w:pPr>
      <w:r w:rsidRPr="00F61B82">
        <w:rPr>
          <w:b/>
          <w:bCs/>
        </w:rPr>
        <w:t>ÇALIŞAN BİLGİLERİ:</w:t>
      </w:r>
    </w:p>
    <w:p w14:paraId="30B92335" w14:textId="77777777" w:rsidR="00713DE0" w:rsidRDefault="00000000">
      <w:r>
        <w:t>Adı Soyadı: [ADI SOYADI]</w:t>
      </w:r>
    </w:p>
    <w:p w14:paraId="49887C06" w14:textId="77777777" w:rsidR="00713DE0" w:rsidRDefault="00000000">
      <w:r>
        <w:t>T.C. Kimlik No: [TCKN]</w:t>
      </w:r>
    </w:p>
    <w:p w14:paraId="140ACEDE" w14:textId="77777777" w:rsidR="00713DE0" w:rsidRDefault="00000000">
      <w:r>
        <w:t>Görevi: [GÖREVİ / POZİSYONU]</w:t>
      </w:r>
    </w:p>
    <w:p w14:paraId="7DAEE892" w14:textId="77777777" w:rsidR="00713DE0" w:rsidRDefault="00713DE0"/>
    <w:p w14:paraId="3A1D25A5" w14:textId="77777777" w:rsidR="00713DE0" w:rsidRPr="00F61B82" w:rsidRDefault="00000000">
      <w:pPr>
        <w:rPr>
          <w:b/>
          <w:bCs/>
        </w:rPr>
      </w:pPr>
      <w:r w:rsidRPr="00F61B82">
        <w:rPr>
          <w:b/>
          <w:bCs/>
        </w:rPr>
        <w:t>ÇALIŞMA BİLGİLERİ:</w:t>
      </w:r>
    </w:p>
    <w:p w14:paraId="0B3A077B" w14:textId="77777777" w:rsidR="00713DE0" w:rsidRDefault="00000000">
      <w:r>
        <w:t>İşe Giriş Tarihi: [İŞE GİRİŞ TARİHİ]</w:t>
      </w:r>
    </w:p>
    <w:p w14:paraId="4C3DB9AC" w14:textId="77777777" w:rsidR="00713DE0" w:rsidRDefault="00000000">
      <w:r>
        <w:t>İşten Ayrılış Tarihi: [İŞTEN AYRILIŞ TARİHİ]</w:t>
      </w:r>
    </w:p>
    <w:p w14:paraId="7708D9F7" w14:textId="77777777" w:rsidR="00713DE0" w:rsidRDefault="00000000">
      <w:r>
        <w:t>İşin Türü: [İŞİN TÜRÜ]</w:t>
      </w:r>
    </w:p>
    <w:p w14:paraId="299EDACF" w14:textId="77777777" w:rsidR="00713DE0" w:rsidRDefault="00713DE0"/>
    <w:p w14:paraId="13E6AACC" w14:textId="090BBD0B" w:rsidR="00713DE0" w:rsidRDefault="00000000">
      <w:r>
        <w:t xml:space="preserve">Yukarıda bilgileri yer alan çalışan, belirtilen tarihler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şirketimiz</w:t>
      </w:r>
      <w:proofErr w:type="spellEnd"/>
      <w:r>
        <w:t xml:space="preserve"> </w:t>
      </w:r>
      <w:proofErr w:type="spellStart"/>
      <w:r>
        <w:t>bünyesinde</w:t>
      </w:r>
      <w:proofErr w:type="spellEnd"/>
      <w:r>
        <w:t xml:space="preserve"> </w:t>
      </w:r>
      <w:proofErr w:type="spellStart"/>
      <w:r>
        <w:t>çalışmıştır</w:t>
      </w:r>
      <w:proofErr w:type="spellEnd"/>
      <w:r>
        <w:t>.</w:t>
      </w:r>
    </w:p>
    <w:p w14:paraId="27609B0C" w14:textId="226009BE" w:rsidR="00713DE0" w:rsidRDefault="00000000">
      <w:r>
        <w:t xml:space="preserve">İşbu belge, çalışanın talebi üzerine düzenlenmiş olup, yalnızca işin türü ve </w:t>
      </w:r>
      <w:proofErr w:type="spellStart"/>
      <w:r>
        <w:t>süresini</w:t>
      </w:r>
      <w:proofErr w:type="spellEnd"/>
      <w:r>
        <w:t xml:space="preserve"> </w:t>
      </w:r>
      <w:proofErr w:type="spellStart"/>
      <w:r>
        <w:t>göstermek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</w:p>
    <w:p w14:paraId="4028D6ED" w14:textId="77777777" w:rsidR="00713DE0" w:rsidRDefault="00000000">
      <w:r>
        <w:t>İşveren, bu belge kapsamında gerçeğe aykırı bilgi vermemiş olup, belgenin içeriği 4857 sayılı İş Kanunu hükümlerine uygundur.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296"/>
        <w:gridCol w:w="4296"/>
      </w:tblGrid>
      <w:tr w:rsidR="00F61B82" w14:paraId="37C1F923" w14:textId="77777777" w:rsidTr="00F61B82">
        <w:tc>
          <w:tcPr>
            <w:tcW w:w="4390" w:type="dxa"/>
          </w:tcPr>
          <w:p w14:paraId="04FEF7DD" w14:textId="04EC83CE" w:rsidR="00F61B82" w:rsidRDefault="00F61B82">
            <w:r>
              <w:t>TESLİM ALAN ÇALIŞAN</w:t>
            </w:r>
          </w:p>
        </w:tc>
        <w:tc>
          <w:tcPr>
            <w:tcW w:w="4390" w:type="dxa"/>
          </w:tcPr>
          <w:p w14:paraId="447781F9" w14:textId="19914744" w:rsidR="00F61B82" w:rsidRDefault="00F61B82">
            <w:r>
              <w:t>İŞVEREN / YETKİLİ</w:t>
            </w:r>
          </w:p>
        </w:tc>
      </w:tr>
      <w:tr w:rsidR="00F61B82" w14:paraId="26F789C3" w14:textId="77777777" w:rsidTr="00F61B82">
        <w:tc>
          <w:tcPr>
            <w:tcW w:w="4390" w:type="dxa"/>
          </w:tcPr>
          <w:p w14:paraId="24C3F461" w14:textId="77777777" w:rsidR="00F61B82" w:rsidRDefault="00F61B82"/>
          <w:p w14:paraId="14A5D623" w14:textId="77777777" w:rsidR="00F61B82" w:rsidRDefault="00F61B82"/>
          <w:p w14:paraId="6B9B03BE" w14:textId="77777777" w:rsidR="00F61B82" w:rsidRDefault="00F61B82"/>
          <w:p w14:paraId="277F78BA" w14:textId="77777777" w:rsidR="00F61B82" w:rsidRDefault="00F61B82"/>
        </w:tc>
        <w:tc>
          <w:tcPr>
            <w:tcW w:w="4390" w:type="dxa"/>
          </w:tcPr>
          <w:p w14:paraId="60473635" w14:textId="77777777" w:rsidR="00F61B82" w:rsidRDefault="00F61B82"/>
        </w:tc>
      </w:tr>
    </w:tbl>
    <w:p w14:paraId="1A6F6E59" w14:textId="34EB8DFB" w:rsidR="00713DE0" w:rsidRDefault="00713DE0"/>
    <w:sectPr w:rsidR="00713DE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0165" w14:textId="77777777" w:rsidR="00CB1D11" w:rsidRDefault="00CB1D11" w:rsidP="00F61B82">
      <w:pPr>
        <w:spacing w:after="0" w:line="240" w:lineRule="auto"/>
      </w:pPr>
      <w:r>
        <w:separator/>
      </w:r>
    </w:p>
  </w:endnote>
  <w:endnote w:type="continuationSeparator" w:id="0">
    <w:p w14:paraId="7AD1D2AE" w14:textId="77777777" w:rsidR="00CB1D11" w:rsidRDefault="00CB1D11" w:rsidP="00F6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B0E7" w14:textId="77777777" w:rsidR="00CB1D11" w:rsidRDefault="00CB1D11" w:rsidP="00F61B82">
      <w:pPr>
        <w:spacing w:after="0" w:line="240" w:lineRule="auto"/>
      </w:pPr>
      <w:r>
        <w:separator/>
      </w:r>
    </w:p>
  </w:footnote>
  <w:footnote w:type="continuationSeparator" w:id="0">
    <w:p w14:paraId="65660594" w14:textId="77777777" w:rsidR="00CB1D11" w:rsidRDefault="00CB1D11" w:rsidP="00F6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A625" w14:textId="77777777" w:rsidR="00F61B82" w:rsidRDefault="00F61B82" w:rsidP="00F61B82">
    <w:pPr>
      <w:jc w:val="right"/>
    </w:pPr>
    <w:proofErr w:type="spellStart"/>
    <w:r>
      <w:rPr>
        <w:i/>
      </w:rPr>
      <w:t>Örnektir</w:t>
    </w:r>
    <w:proofErr w:type="spellEnd"/>
    <w:r>
      <w:rPr>
        <w:i/>
      </w:rPr>
      <w:t>. Kaynak: tkavukatlik.com</w:t>
    </w:r>
  </w:p>
  <w:p w14:paraId="538D165C" w14:textId="77777777" w:rsidR="00F61B82" w:rsidRDefault="00F61B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6464651">
    <w:abstractNumId w:val="8"/>
  </w:num>
  <w:num w:numId="2" w16cid:durableId="1648508893">
    <w:abstractNumId w:val="6"/>
  </w:num>
  <w:num w:numId="3" w16cid:durableId="2094816340">
    <w:abstractNumId w:val="5"/>
  </w:num>
  <w:num w:numId="4" w16cid:durableId="763234259">
    <w:abstractNumId w:val="4"/>
  </w:num>
  <w:num w:numId="5" w16cid:durableId="171066281">
    <w:abstractNumId w:val="7"/>
  </w:num>
  <w:num w:numId="6" w16cid:durableId="1545678992">
    <w:abstractNumId w:val="3"/>
  </w:num>
  <w:num w:numId="7" w16cid:durableId="2025013357">
    <w:abstractNumId w:val="2"/>
  </w:num>
  <w:num w:numId="8" w16cid:durableId="1951936272">
    <w:abstractNumId w:val="1"/>
  </w:num>
  <w:num w:numId="9" w16cid:durableId="37500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2617"/>
    <w:rsid w:val="00713DE0"/>
    <w:rsid w:val="00AA1D8D"/>
    <w:rsid w:val="00B47730"/>
    <w:rsid w:val="00C4623C"/>
    <w:rsid w:val="00CB0664"/>
    <w:rsid w:val="00CB1D11"/>
    <w:rsid w:val="00F61B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A54D4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2026-04-29T14:01:00Z</dcterms:created>
  <dcterms:modified xsi:type="dcterms:W3CDTF">2026-04-29T14:01:00Z</dcterms:modified>
  <cp:category/>
</cp:coreProperties>
</file>