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4ECA" w14:textId="77777777" w:rsidR="000067D1" w:rsidRPr="0058144A" w:rsidRDefault="00000000" w:rsidP="0058144A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58144A">
        <w:rPr>
          <w:rFonts w:ascii="Times New Roman" w:hAnsi="Times New Roman" w:cs="Times New Roman"/>
          <w:b/>
          <w:bCs/>
        </w:rPr>
        <w:t>[ŞİRKET ADI]</w:t>
      </w:r>
    </w:p>
    <w:p w14:paraId="2248ECD8" w14:textId="7D940B2E" w:rsidR="000067D1" w:rsidRPr="0058144A" w:rsidRDefault="00000000" w:rsidP="0058144A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58144A">
        <w:rPr>
          <w:rFonts w:ascii="Times New Roman" w:hAnsi="Times New Roman" w:cs="Times New Roman"/>
          <w:b/>
          <w:bCs/>
        </w:rPr>
        <w:t>DEVAMSIZLIK TUTANAĞI</w:t>
      </w:r>
    </w:p>
    <w:p w14:paraId="0A219AB5" w14:textId="50E85F12" w:rsidR="000067D1" w:rsidRDefault="00000000" w:rsidP="0058144A">
      <w:pPr>
        <w:spacing w:after="120"/>
        <w:jc w:val="right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Tarih: [GG/AA/YYYY]</w:t>
      </w:r>
    </w:p>
    <w:p w14:paraId="7D671327" w14:textId="77777777" w:rsidR="0058144A" w:rsidRPr="0058144A" w:rsidRDefault="0058144A" w:rsidP="0058144A">
      <w:pPr>
        <w:spacing w:after="120"/>
        <w:jc w:val="right"/>
        <w:rPr>
          <w:rFonts w:ascii="Times New Roman" w:hAnsi="Times New Roman" w:cs="Times New Roman"/>
        </w:rPr>
      </w:pPr>
    </w:p>
    <w:p w14:paraId="4638BC51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İşbu tutanak, aşağıda bilgileri bulunan çalışanın, iş sözleşmesi kapsamında yerine getirmesi gereken işe devam yükümlülüğünü ihlal ettiğinin tespiti amacıyla düzenlenmiştir.</w:t>
      </w:r>
    </w:p>
    <w:p w14:paraId="099D407E" w14:textId="77777777" w:rsidR="000067D1" w:rsidRPr="0058144A" w:rsidRDefault="000067D1">
      <w:pPr>
        <w:spacing w:after="120"/>
        <w:rPr>
          <w:rFonts w:ascii="Times New Roman" w:hAnsi="Times New Roman" w:cs="Times New Roman"/>
        </w:rPr>
      </w:pPr>
    </w:p>
    <w:p w14:paraId="70BFDA7E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ÇALIŞAN BİLGİLERİ:</w:t>
      </w:r>
    </w:p>
    <w:p w14:paraId="0B2E00DF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Adı Soyadı: [AD SOYAD]</w:t>
      </w:r>
    </w:p>
    <w:p w14:paraId="1D05ACB5" w14:textId="7656C523" w:rsidR="000067D1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T.C. Kimlik No: [TC NO]</w:t>
      </w:r>
    </w:p>
    <w:p w14:paraId="1948CB1F" w14:textId="77777777" w:rsidR="0058144A" w:rsidRPr="0058144A" w:rsidRDefault="0058144A">
      <w:pPr>
        <w:spacing w:after="120"/>
        <w:rPr>
          <w:rFonts w:ascii="Times New Roman" w:hAnsi="Times New Roman" w:cs="Times New Roman"/>
        </w:rPr>
      </w:pPr>
    </w:p>
    <w:p w14:paraId="7DBF664E" w14:textId="77777777" w:rsidR="000067D1" w:rsidRPr="0058144A" w:rsidRDefault="00000000">
      <w:pPr>
        <w:spacing w:after="120"/>
        <w:rPr>
          <w:rFonts w:ascii="Times New Roman" w:hAnsi="Times New Roman" w:cs="Times New Roman"/>
          <w:b/>
          <w:bCs/>
        </w:rPr>
      </w:pPr>
      <w:r w:rsidRPr="0058144A">
        <w:rPr>
          <w:rFonts w:ascii="Times New Roman" w:hAnsi="Times New Roman" w:cs="Times New Roman"/>
          <w:b/>
          <w:bCs/>
        </w:rPr>
        <w:t>DEVAMSIZLIK BİLGİSİ:</w:t>
      </w:r>
    </w:p>
    <w:p w14:paraId="3F44B786" w14:textId="0EA451F2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 xml:space="preserve">Çalışanın, yukarıda belirtilen tarihte, herhangi bir mazeret bildirmeksizin ve işverenin bilgisi ve onayı dışında </w:t>
      </w:r>
      <w:proofErr w:type="spellStart"/>
      <w:r w:rsidRPr="0058144A">
        <w:rPr>
          <w:rFonts w:ascii="Times New Roman" w:hAnsi="Times New Roman" w:cs="Times New Roman"/>
        </w:rPr>
        <w:t>işe</w:t>
      </w:r>
      <w:proofErr w:type="spellEnd"/>
      <w:r w:rsidRPr="0058144A">
        <w:rPr>
          <w:rFonts w:ascii="Times New Roman" w:hAnsi="Times New Roman" w:cs="Times New Roman"/>
        </w:rPr>
        <w:t xml:space="preserve"> </w:t>
      </w:r>
      <w:proofErr w:type="spellStart"/>
      <w:r w:rsidRPr="0058144A">
        <w:rPr>
          <w:rFonts w:ascii="Times New Roman" w:hAnsi="Times New Roman" w:cs="Times New Roman"/>
        </w:rPr>
        <w:t>gelmediği</w:t>
      </w:r>
      <w:proofErr w:type="spellEnd"/>
      <w:r w:rsidRPr="0058144A">
        <w:rPr>
          <w:rFonts w:ascii="Times New Roman" w:hAnsi="Times New Roman" w:cs="Times New Roman"/>
        </w:rPr>
        <w:t xml:space="preserve"> </w:t>
      </w:r>
      <w:proofErr w:type="spellStart"/>
      <w:r w:rsidRPr="0058144A">
        <w:rPr>
          <w:rFonts w:ascii="Times New Roman" w:hAnsi="Times New Roman" w:cs="Times New Roman"/>
        </w:rPr>
        <w:t>tespit</w:t>
      </w:r>
      <w:proofErr w:type="spellEnd"/>
      <w:r w:rsidRPr="0058144A">
        <w:rPr>
          <w:rFonts w:ascii="Times New Roman" w:hAnsi="Times New Roman" w:cs="Times New Roman"/>
        </w:rPr>
        <w:t xml:space="preserve"> </w:t>
      </w:r>
      <w:proofErr w:type="spellStart"/>
      <w:r w:rsidRPr="0058144A">
        <w:rPr>
          <w:rFonts w:ascii="Times New Roman" w:hAnsi="Times New Roman" w:cs="Times New Roman"/>
        </w:rPr>
        <w:t>edilmiştir</w:t>
      </w:r>
      <w:proofErr w:type="spellEnd"/>
      <w:r w:rsidRPr="0058144A">
        <w:rPr>
          <w:rFonts w:ascii="Times New Roman" w:hAnsi="Times New Roman" w:cs="Times New Roman"/>
        </w:rPr>
        <w:t>.</w:t>
      </w:r>
    </w:p>
    <w:p w14:paraId="4A415E34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İşbu durum, 4857 sayılı İş Kanunu’nun ilgili hükümleri çerçevesinde devamsızlık olarak değerlendirilmiş olup, gerekli yasal süreçlerin başlatılmasına esas teşkil etmek üzere kayıt altına alınmıştır.</w:t>
      </w:r>
    </w:p>
    <w:p w14:paraId="48C7D884" w14:textId="77777777" w:rsidR="000067D1" w:rsidRPr="0058144A" w:rsidRDefault="000067D1">
      <w:pPr>
        <w:spacing w:after="120"/>
        <w:rPr>
          <w:rFonts w:ascii="Times New Roman" w:hAnsi="Times New Roman" w:cs="Times New Roman"/>
        </w:rPr>
      </w:pPr>
    </w:p>
    <w:p w14:paraId="35CA21CF" w14:textId="77777777" w:rsidR="000067D1" w:rsidRPr="0058144A" w:rsidRDefault="00000000">
      <w:pPr>
        <w:spacing w:after="120"/>
        <w:rPr>
          <w:rFonts w:ascii="Times New Roman" w:hAnsi="Times New Roman" w:cs="Times New Roman"/>
          <w:b/>
          <w:bCs/>
        </w:rPr>
      </w:pPr>
      <w:r w:rsidRPr="0058144A">
        <w:rPr>
          <w:rFonts w:ascii="Times New Roman" w:hAnsi="Times New Roman" w:cs="Times New Roman"/>
          <w:b/>
          <w:bCs/>
        </w:rPr>
        <w:t>AÇIKLAMALAR:</w:t>
      </w:r>
    </w:p>
    <w:p w14:paraId="267FE495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- Çalışan, belirtilen tarihte işe gelmemiştir.</w:t>
      </w:r>
    </w:p>
    <w:p w14:paraId="1370EE91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- İşveren tarafından çalışana ulaşılamamıştır / ulaşıldıysa mazeret sunulmamıştır.</w:t>
      </w:r>
    </w:p>
    <w:p w14:paraId="6E7CDA42" w14:textId="77777777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>- Devamsızlık durumu kayıt altına alınmıştır.</w:t>
      </w:r>
    </w:p>
    <w:p w14:paraId="46CE0EE9" w14:textId="77777777" w:rsidR="000067D1" w:rsidRPr="0058144A" w:rsidRDefault="000067D1">
      <w:pPr>
        <w:spacing w:after="120"/>
        <w:rPr>
          <w:rFonts w:ascii="Times New Roman" w:hAnsi="Times New Roman" w:cs="Times New Roman"/>
        </w:rPr>
      </w:pPr>
    </w:p>
    <w:p w14:paraId="6A1EE0ED" w14:textId="07DE1FAA" w:rsidR="000067D1" w:rsidRPr="0058144A" w:rsidRDefault="00000000">
      <w:pPr>
        <w:spacing w:after="120"/>
        <w:rPr>
          <w:rFonts w:ascii="Times New Roman" w:hAnsi="Times New Roman" w:cs="Times New Roman"/>
        </w:rPr>
      </w:pPr>
      <w:r w:rsidRPr="0058144A">
        <w:rPr>
          <w:rFonts w:ascii="Times New Roman" w:hAnsi="Times New Roman" w:cs="Times New Roman"/>
        </w:rPr>
        <w:t xml:space="preserve">İşbu tutanak, aşağıda imzası bulunan yetkililer tarafından birlikte düzenlenmiş </w:t>
      </w:r>
      <w:proofErr w:type="spellStart"/>
      <w:r w:rsidRPr="0058144A">
        <w:rPr>
          <w:rFonts w:ascii="Times New Roman" w:hAnsi="Times New Roman" w:cs="Times New Roman"/>
        </w:rPr>
        <w:t>ve</w:t>
      </w:r>
      <w:proofErr w:type="spellEnd"/>
      <w:r w:rsidRPr="0058144A">
        <w:rPr>
          <w:rFonts w:ascii="Times New Roman" w:hAnsi="Times New Roman" w:cs="Times New Roman"/>
        </w:rPr>
        <w:t xml:space="preserve"> </w:t>
      </w:r>
      <w:proofErr w:type="spellStart"/>
      <w:r w:rsidRPr="0058144A">
        <w:rPr>
          <w:rFonts w:ascii="Times New Roman" w:hAnsi="Times New Roman" w:cs="Times New Roman"/>
        </w:rPr>
        <w:t>imza</w:t>
      </w:r>
      <w:proofErr w:type="spellEnd"/>
      <w:r w:rsidRPr="0058144A">
        <w:rPr>
          <w:rFonts w:ascii="Times New Roman" w:hAnsi="Times New Roman" w:cs="Times New Roman"/>
        </w:rPr>
        <w:t xml:space="preserve"> </w:t>
      </w:r>
      <w:proofErr w:type="spellStart"/>
      <w:r w:rsidRPr="0058144A">
        <w:rPr>
          <w:rFonts w:ascii="Times New Roman" w:hAnsi="Times New Roman" w:cs="Times New Roman"/>
        </w:rPr>
        <w:t>altına</w:t>
      </w:r>
      <w:proofErr w:type="spellEnd"/>
      <w:r w:rsidRPr="0058144A">
        <w:rPr>
          <w:rFonts w:ascii="Times New Roman" w:hAnsi="Times New Roman" w:cs="Times New Roman"/>
        </w:rPr>
        <w:t xml:space="preserve"> </w:t>
      </w:r>
      <w:proofErr w:type="spellStart"/>
      <w:r w:rsidRPr="0058144A">
        <w:rPr>
          <w:rFonts w:ascii="Times New Roman" w:hAnsi="Times New Roman" w:cs="Times New Roman"/>
        </w:rPr>
        <w:t>alınmıştır</w:t>
      </w:r>
      <w:proofErr w:type="spellEnd"/>
      <w:r w:rsidRPr="0058144A">
        <w:rPr>
          <w:rFonts w:ascii="Times New Roman" w:hAnsi="Times New Roman" w:cs="Times New Roman"/>
        </w:rPr>
        <w:t>.</w:t>
      </w:r>
      <w:r w:rsidR="0058144A">
        <w:rPr>
          <w:rFonts w:ascii="Times New Roman" w:hAnsi="Times New Roman" w:cs="Times New Roman"/>
        </w:rPr>
        <w:t xml:space="preserve"> …./……/…….</w:t>
      </w:r>
    </w:p>
    <w:p w14:paraId="3DA7CD99" w14:textId="77777777" w:rsidR="000067D1" w:rsidRDefault="000067D1">
      <w:pPr>
        <w:spacing w:after="12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865"/>
        <w:gridCol w:w="2867"/>
        <w:gridCol w:w="2860"/>
      </w:tblGrid>
      <w:tr w:rsidR="0058144A" w14:paraId="4D64DAC6" w14:textId="77777777" w:rsidTr="0058144A">
        <w:tc>
          <w:tcPr>
            <w:tcW w:w="2926" w:type="dxa"/>
          </w:tcPr>
          <w:p w14:paraId="06E0EE13" w14:textId="282617C4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YETKİLİ</w:t>
            </w:r>
          </w:p>
        </w:tc>
        <w:tc>
          <w:tcPr>
            <w:tcW w:w="2927" w:type="dxa"/>
          </w:tcPr>
          <w:p w14:paraId="7E19F437" w14:textId="7195A65E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YETKİLİ</w:t>
            </w:r>
          </w:p>
        </w:tc>
        <w:tc>
          <w:tcPr>
            <w:tcW w:w="2927" w:type="dxa"/>
          </w:tcPr>
          <w:p w14:paraId="44BACD5A" w14:textId="17A7F491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ŞAHİT</w:t>
            </w:r>
          </w:p>
        </w:tc>
      </w:tr>
      <w:tr w:rsidR="0058144A" w14:paraId="4F000DE5" w14:textId="77777777" w:rsidTr="0058144A">
        <w:tc>
          <w:tcPr>
            <w:tcW w:w="2926" w:type="dxa"/>
          </w:tcPr>
          <w:p w14:paraId="63493908" w14:textId="77777777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</w:p>
          <w:p w14:paraId="102B7330" w14:textId="77777777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</w:p>
          <w:p w14:paraId="7B3CDF89" w14:textId="77777777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</w:p>
          <w:p w14:paraId="3129B90B" w14:textId="77777777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28ACB00B" w14:textId="77777777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</w:tcPr>
          <w:p w14:paraId="03EA4FB2" w14:textId="77777777" w:rsidR="0058144A" w:rsidRDefault="0058144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A4215C5" w14:textId="77777777" w:rsidR="000067D1" w:rsidRPr="0058144A" w:rsidRDefault="000067D1">
      <w:pPr>
        <w:spacing w:after="120"/>
        <w:rPr>
          <w:rFonts w:ascii="Times New Roman" w:hAnsi="Times New Roman" w:cs="Times New Roman"/>
        </w:rPr>
      </w:pPr>
    </w:p>
    <w:sectPr w:rsidR="000067D1" w:rsidRPr="0058144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3E53" w14:textId="77777777" w:rsidR="00C85778" w:rsidRDefault="00C85778" w:rsidP="0058144A">
      <w:pPr>
        <w:spacing w:after="0" w:line="240" w:lineRule="auto"/>
      </w:pPr>
      <w:r>
        <w:separator/>
      </w:r>
    </w:p>
  </w:endnote>
  <w:endnote w:type="continuationSeparator" w:id="0">
    <w:p w14:paraId="70927641" w14:textId="77777777" w:rsidR="00C85778" w:rsidRDefault="00C85778" w:rsidP="0058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6AE1" w14:textId="77777777" w:rsidR="00C85778" w:rsidRDefault="00C85778" w:rsidP="0058144A">
      <w:pPr>
        <w:spacing w:after="0" w:line="240" w:lineRule="auto"/>
      </w:pPr>
      <w:r>
        <w:separator/>
      </w:r>
    </w:p>
  </w:footnote>
  <w:footnote w:type="continuationSeparator" w:id="0">
    <w:p w14:paraId="3CAE7BB4" w14:textId="77777777" w:rsidR="00C85778" w:rsidRDefault="00C85778" w:rsidP="0058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9AF5" w14:textId="0A77E44C" w:rsidR="0058144A" w:rsidRPr="0058144A" w:rsidRDefault="0058144A" w:rsidP="0058144A">
    <w:pPr>
      <w:jc w:val="center"/>
    </w:pPr>
    <w:r>
      <w:rPr>
        <w:lang w:val="tr-TR"/>
      </w:rPr>
      <w:t xml:space="preserve">Örnektir. </w:t>
    </w:r>
    <w:r>
      <w:rPr>
        <w:b/>
      </w:rPr>
      <w:t>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13517">
    <w:abstractNumId w:val="8"/>
  </w:num>
  <w:num w:numId="2" w16cid:durableId="1446802939">
    <w:abstractNumId w:val="6"/>
  </w:num>
  <w:num w:numId="3" w16cid:durableId="1594825054">
    <w:abstractNumId w:val="5"/>
  </w:num>
  <w:num w:numId="4" w16cid:durableId="791557652">
    <w:abstractNumId w:val="4"/>
  </w:num>
  <w:num w:numId="5" w16cid:durableId="757021515">
    <w:abstractNumId w:val="7"/>
  </w:num>
  <w:num w:numId="6" w16cid:durableId="384448223">
    <w:abstractNumId w:val="3"/>
  </w:num>
  <w:num w:numId="7" w16cid:durableId="953555618">
    <w:abstractNumId w:val="2"/>
  </w:num>
  <w:num w:numId="8" w16cid:durableId="159277788">
    <w:abstractNumId w:val="1"/>
  </w:num>
  <w:num w:numId="9" w16cid:durableId="2116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D1"/>
    <w:rsid w:val="00034616"/>
    <w:rsid w:val="0006063C"/>
    <w:rsid w:val="0015074B"/>
    <w:rsid w:val="0029639D"/>
    <w:rsid w:val="00326F90"/>
    <w:rsid w:val="00522617"/>
    <w:rsid w:val="0058144A"/>
    <w:rsid w:val="00671D5D"/>
    <w:rsid w:val="00AA1D8D"/>
    <w:rsid w:val="00B47730"/>
    <w:rsid w:val="00C8577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5FAE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2026-04-29T13:56:00Z</dcterms:created>
  <dcterms:modified xsi:type="dcterms:W3CDTF">2026-04-29T13:56:00Z</dcterms:modified>
  <cp:category/>
</cp:coreProperties>
</file>