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9325" w14:textId="5EEFAA14" w:rsidR="00BE656F" w:rsidRDefault="00000000" w:rsidP="00AA55AD">
      <w:pPr>
        <w:jc w:val="center"/>
      </w:pPr>
      <w:r>
        <w:rPr>
          <w:b/>
        </w:rPr>
        <w:t>DİSİPLİN TUTANAĞI VE SAVUNMA İSTEM YAZISI</w:t>
      </w:r>
    </w:p>
    <w:p w14:paraId="3582E2D6" w14:textId="2B5CB2A2" w:rsidR="00BE656F" w:rsidRDefault="00000000" w:rsidP="00AA55AD">
      <w:pPr>
        <w:jc w:val="center"/>
      </w:pPr>
      <w:r>
        <w:t>[ŞİRKET ADI]</w:t>
      </w:r>
    </w:p>
    <w:p w14:paraId="7944F0E6" w14:textId="1E3DC3E0" w:rsidR="00BE656F" w:rsidRDefault="00000000">
      <w:r>
        <w:t>TUTANAK TARİHİ: [TARİH]</w:t>
      </w:r>
    </w:p>
    <w:p w14:paraId="3165C60A" w14:textId="2F04BACC" w:rsidR="00BE656F" w:rsidRDefault="00000000">
      <w:r>
        <w:t>TUTANAK NO: [NO]</w:t>
      </w:r>
      <w:r>
        <w:br/>
      </w:r>
    </w:p>
    <w:p w14:paraId="36A49E80" w14:textId="18C771A0" w:rsidR="00BE656F" w:rsidRDefault="00000000">
      <w:r>
        <w:t>KONU: Disiplin Tutanak ve Savunma İstem Yazısı</w:t>
      </w:r>
      <w:r>
        <w:br/>
      </w:r>
    </w:p>
    <w:p w14:paraId="646169C4" w14:textId="77777777" w:rsidR="00BE656F" w:rsidRDefault="00000000">
      <w:r>
        <w:t>İŞÇİNİN:</w:t>
      </w:r>
      <w:r>
        <w:br/>
      </w:r>
    </w:p>
    <w:p w14:paraId="0823792B" w14:textId="26336BED" w:rsidR="00BE656F" w:rsidRDefault="00000000">
      <w:r>
        <w:t>Adı Soyadı: [AD SOYAD]</w:t>
      </w:r>
    </w:p>
    <w:p w14:paraId="53EC2EDA" w14:textId="1DC03B37" w:rsidR="00BE656F" w:rsidRDefault="00000000">
      <w:r>
        <w:t>T.C. Kimlik No: [TC NO]</w:t>
      </w:r>
    </w:p>
    <w:p w14:paraId="26CE3EEF" w14:textId="72AC77D5" w:rsidR="00BE656F" w:rsidRDefault="00000000">
      <w:r>
        <w:t>Görevi: [GÖREV]</w:t>
      </w:r>
    </w:p>
    <w:p w14:paraId="2E5B0E42" w14:textId="6E205579" w:rsidR="00BE656F" w:rsidRDefault="00000000">
      <w:r>
        <w:t>Bölümü: [BÖLÜM]</w:t>
      </w:r>
      <w:r>
        <w:br/>
      </w:r>
    </w:p>
    <w:p w14:paraId="763EB551" w14:textId="77777777" w:rsidR="00BE656F" w:rsidRDefault="00000000">
      <w:r>
        <w:t>AÇIKLAMA:</w:t>
      </w:r>
      <w:r>
        <w:br/>
      </w:r>
    </w:p>
    <w:p w14:paraId="5B86CF8C" w14:textId="5D7E11D3" w:rsidR="00BE656F" w:rsidRDefault="00000000">
      <w:r>
        <w:t xml:space="preserve">[TARİH] tarihinde, yukarıda bilgileri yer alan çalışanın aşağıda açıklanan </w:t>
      </w:r>
      <w:proofErr w:type="spellStart"/>
      <w:r>
        <w:t>fiili</w:t>
      </w:r>
      <w:proofErr w:type="spellEnd"/>
      <w:r>
        <w:t xml:space="preserve"> </w:t>
      </w:r>
      <w:proofErr w:type="spellStart"/>
      <w:r>
        <w:t>gerçekleştirdiği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>:</w:t>
      </w:r>
    </w:p>
    <w:p w14:paraId="50085609" w14:textId="7ACD4CCE" w:rsidR="00BE656F" w:rsidRDefault="00000000">
      <w:r>
        <w:t xml:space="preserve">[OLAYIN DETAYLI VE SOMUT AÇIKLAMASI – saat, yer, tanıklar ile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yazılmalıdır</w:t>
      </w:r>
      <w:proofErr w:type="spellEnd"/>
      <w:r w:rsidR="00AA55AD">
        <w:t>.</w:t>
      </w:r>
    </w:p>
    <w:p w14:paraId="3447E029" w14:textId="2E11789F" w:rsidR="00BE656F" w:rsidRDefault="00000000">
      <w:r>
        <w:t>İlgili davranışın, 4857 sayılı İş Kanunu, iş sözleşmesi ve işyeri disiplin kuralları kapsamında değerlendirilmesi gerekmektedir.</w:t>
      </w:r>
      <w:r>
        <w:br/>
      </w:r>
    </w:p>
    <w:p w14:paraId="446F63D4" w14:textId="77777777" w:rsidR="00BE656F" w:rsidRDefault="00000000">
      <w:r>
        <w:t>SAVUNMA İSTEMİ:</w:t>
      </w:r>
      <w:r>
        <w:br/>
      </w:r>
    </w:p>
    <w:p w14:paraId="00559B2E" w14:textId="77777777" w:rsidR="00BE656F" w:rsidRDefault="00000000">
      <w:r>
        <w:t>Yukarıda belirtilen iddialar hakkında savunmanızı, işbu yazının tarafınıza tebliğinden itibaren [2] iş günü içinde yazılı ve mümkünse kendi el yazınız ile İnsan Kaynakları Birimi’ne teslim etmeniz gerekmektedir.</w:t>
      </w:r>
      <w:r>
        <w:br/>
      </w:r>
    </w:p>
    <w:p w14:paraId="6F2EDB0C" w14:textId="77777777" w:rsidR="00BE656F" w:rsidRDefault="00000000">
      <w:r>
        <w:br/>
      </w:r>
    </w:p>
    <w:p w14:paraId="66978DA8" w14:textId="00DEA8DB" w:rsidR="00BE656F" w:rsidRDefault="00000000">
      <w:r>
        <w:lastRenderedPageBreak/>
        <w:t>Belirtilen süre içerisinde savunmanızı sunmamanız halinde savunma hakkınızdan feragat ettiğiniz kabul edilerek mevcut bilgi ve belgeler doğrultusunda işlem tesis edilecektir.</w:t>
      </w:r>
      <w:r>
        <w:br/>
      </w:r>
    </w:p>
    <w:p w14:paraId="45AD5DFC" w14:textId="4D5AEDD3" w:rsidR="00BE656F" w:rsidRDefault="00000000">
      <w:r>
        <w:t xml:space="preserve">İşbu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tarafınıza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>.</w:t>
      </w:r>
    </w:p>
    <w:p w14:paraId="467CA90A" w14:textId="77777777" w:rsidR="00AA55AD" w:rsidRDefault="00AA55AD"/>
    <w:p w14:paraId="17FAD9F7" w14:textId="059337C4" w:rsidR="00BE656F" w:rsidRDefault="00000000">
      <w:r>
        <w:t>İMZALAR:</w:t>
      </w:r>
      <w:r>
        <w:br/>
      </w:r>
    </w:p>
    <w:p w14:paraId="0D888C36" w14:textId="77777777" w:rsidR="00BE656F" w:rsidRDefault="00000000">
      <w:r>
        <w:t>İşveren Yetkilisi: ___________________</w:t>
      </w:r>
      <w:r>
        <w:br/>
      </w:r>
    </w:p>
    <w:p w14:paraId="6A18C37C" w14:textId="51667CB8" w:rsidR="00BE656F" w:rsidRDefault="00000000">
      <w:r>
        <w:t>Ad Soyad: [YETKİLİ]</w:t>
      </w:r>
      <w:r>
        <w:br/>
      </w:r>
    </w:p>
    <w:p w14:paraId="531060A2" w14:textId="77777777" w:rsidR="00BE656F" w:rsidRDefault="00000000">
      <w:r>
        <w:t>Tanık 1: ___________________</w:t>
      </w:r>
      <w:r>
        <w:br/>
      </w:r>
    </w:p>
    <w:p w14:paraId="6CC2AE12" w14:textId="100421B3" w:rsidR="00BE656F" w:rsidRDefault="00000000">
      <w:r>
        <w:t>Ad Soyad: [TANIK]</w:t>
      </w:r>
      <w:r>
        <w:br/>
      </w:r>
    </w:p>
    <w:p w14:paraId="039CC96D" w14:textId="77777777" w:rsidR="00BE656F" w:rsidRDefault="00000000">
      <w:r>
        <w:t>Tanık 2: ___________________</w:t>
      </w:r>
      <w:r>
        <w:br/>
      </w:r>
    </w:p>
    <w:p w14:paraId="30E808D4" w14:textId="77777777" w:rsidR="00BE656F" w:rsidRDefault="00000000">
      <w:r>
        <w:t>Ad Soyad: [TANIK]</w:t>
      </w:r>
      <w:r>
        <w:br/>
      </w:r>
    </w:p>
    <w:p w14:paraId="50A789A0" w14:textId="098D77F8" w:rsidR="00BE656F" w:rsidRDefault="00BE656F"/>
    <w:p w14:paraId="4657AC72" w14:textId="77777777" w:rsidR="00BE656F" w:rsidRDefault="00000000">
      <w:r>
        <w:t>Çalışan:</w:t>
      </w:r>
      <w:r>
        <w:br/>
      </w:r>
    </w:p>
    <w:p w14:paraId="2C7F6BC7" w14:textId="77777777" w:rsidR="00BE656F" w:rsidRDefault="00000000">
      <w:r>
        <w:t>Ad Soyad: ___________________</w:t>
      </w:r>
      <w:r>
        <w:br/>
      </w:r>
    </w:p>
    <w:p w14:paraId="2F568D62" w14:textId="77777777" w:rsidR="00BE656F" w:rsidRDefault="00000000">
      <w:r>
        <w:t>İmza: ___________________</w:t>
      </w:r>
      <w:r>
        <w:br/>
      </w:r>
    </w:p>
    <w:p w14:paraId="267AA525" w14:textId="77777777" w:rsidR="00BE656F" w:rsidRDefault="00000000">
      <w:r>
        <w:t>Tarih: ___________________</w:t>
      </w:r>
      <w:r>
        <w:br/>
      </w:r>
    </w:p>
    <w:p w14:paraId="4A1E4D4A" w14:textId="77777777" w:rsidR="00BE656F" w:rsidRDefault="00000000">
      <w:r>
        <w:br/>
      </w:r>
    </w:p>
    <w:p w14:paraId="0787E95A" w14:textId="77777777" w:rsidR="00BE656F" w:rsidRDefault="00000000">
      <w:r>
        <w:t>Not: Çalışanın imzadan imtina etmesi halinde bu durum ayrıca tutanak altına alınmalıdır.</w:t>
      </w:r>
    </w:p>
    <w:sectPr w:rsidR="00BE656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2ABE" w14:textId="77777777" w:rsidR="0090246C" w:rsidRDefault="0090246C" w:rsidP="00AA55AD">
      <w:pPr>
        <w:spacing w:after="0" w:line="240" w:lineRule="auto"/>
      </w:pPr>
      <w:r>
        <w:separator/>
      </w:r>
    </w:p>
  </w:endnote>
  <w:endnote w:type="continuationSeparator" w:id="0">
    <w:p w14:paraId="49578A59" w14:textId="77777777" w:rsidR="0090246C" w:rsidRDefault="0090246C" w:rsidP="00AA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6A8C" w14:textId="77777777" w:rsidR="0090246C" w:rsidRDefault="0090246C" w:rsidP="00AA55AD">
      <w:pPr>
        <w:spacing w:after="0" w:line="240" w:lineRule="auto"/>
      </w:pPr>
      <w:r>
        <w:separator/>
      </w:r>
    </w:p>
  </w:footnote>
  <w:footnote w:type="continuationSeparator" w:id="0">
    <w:p w14:paraId="080BCC00" w14:textId="77777777" w:rsidR="0090246C" w:rsidRDefault="0090246C" w:rsidP="00AA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350E" w14:textId="67780E6F" w:rsidR="00AA55AD" w:rsidRDefault="00AA55AD">
    <w:pPr>
      <w:pStyle w:val="stBilgi"/>
    </w:pPr>
    <w:proofErr w:type="spellStart"/>
    <w:r>
      <w:rPr>
        <w:b/>
      </w:rPr>
      <w:t>Örnektir</w:t>
    </w:r>
    <w:proofErr w:type="spellEnd"/>
    <w:r>
      <w:rPr>
        <w:b/>
      </w:rPr>
      <w:t>. Kaynak: tkavukatlik.com</w:t>
    </w: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0988798">
    <w:abstractNumId w:val="8"/>
  </w:num>
  <w:num w:numId="2" w16cid:durableId="1442333527">
    <w:abstractNumId w:val="6"/>
  </w:num>
  <w:num w:numId="3" w16cid:durableId="922648289">
    <w:abstractNumId w:val="5"/>
  </w:num>
  <w:num w:numId="4" w16cid:durableId="733430703">
    <w:abstractNumId w:val="4"/>
  </w:num>
  <w:num w:numId="5" w16cid:durableId="1302347547">
    <w:abstractNumId w:val="7"/>
  </w:num>
  <w:num w:numId="6" w16cid:durableId="25910155">
    <w:abstractNumId w:val="3"/>
  </w:num>
  <w:num w:numId="7" w16cid:durableId="16583219">
    <w:abstractNumId w:val="2"/>
  </w:num>
  <w:num w:numId="8" w16cid:durableId="1498184715">
    <w:abstractNumId w:val="1"/>
  </w:num>
  <w:num w:numId="9" w16cid:durableId="101962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2617"/>
    <w:rsid w:val="0090246C"/>
    <w:rsid w:val="00AA1D8D"/>
    <w:rsid w:val="00AA55AD"/>
    <w:rsid w:val="00B47730"/>
    <w:rsid w:val="00BE656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F58F7"/>
  <w14:defaultImageDpi w14:val="300"/>
  <w15:docId w15:val="{977C689B-30C5-9E4E-9A9E-275437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 Hasar</cp:lastModifiedBy>
  <cp:revision>2</cp:revision>
  <dcterms:created xsi:type="dcterms:W3CDTF">2026-04-29T13:54:00Z</dcterms:created>
  <dcterms:modified xsi:type="dcterms:W3CDTF">2026-04-29T13:54:00Z</dcterms:modified>
  <cp:category/>
</cp:coreProperties>
</file>