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64BA" w14:textId="5203CBF7" w:rsidR="00117AB7" w:rsidRPr="00FA3DB3" w:rsidRDefault="00000000">
      <w:pPr>
        <w:jc w:val="center"/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  <w:b/>
        </w:rPr>
        <w:t>Demirbaş Zimmet Formu</w:t>
      </w:r>
    </w:p>
    <w:p w14:paraId="6EB81015" w14:textId="7DC26F9E" w:rsidR="00117AB7" w:rsidRPr="00FA3DB3" w:rsidRDefault="00117AB7">
      <w:pPr>
        <w:rPr>
          <w:rFonts w:ascii="Times New Roman" w:hAnsi="Times New Roman" w:cs="Times New Roman"/>
        </w:rPr>
      </w:pPr>
    </w:p>
    <w:p w14:paraId="264DE62C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ŞİRKET BİLGİLERİ</w:t>
      </w:r>
    </w:p>
    <w:p w14:paraId="1583F915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Şirket Adı: [ŞİRKET ADI]</w:t>
      </w:r>
    </w:p>
    <w:p w14:paraId="02F75EF8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Adres: [ŞİRKET ADRESİ]</w:t>
      </w:r>
    </w:p>
    <w:p w14:paraId="6702F661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77B2E079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PERSONEL BİLGİLERİ</w:t>
      </w:r>
    </w:p>
    <w:p w14:paraId="245A6EC1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Adı Soyadı: [ADI SOYADI]</w:t>
      </w:r>
    </w:p>
    <w:p w14:paraId="3C57B210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T.C. Kimlik No: [TC NO]</w:t>
      </w:r>
    </w:p>
    <w:p w14:paraId="0B56E263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Pozisyonu: [POZİSYON]</w:t>
      </w:r>
    </w:p>
    <w:p w14:paraId="1F37A9E3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Departmanı: [DEPARTMAN]</w:t>
      </w:r>
    </w:p>
    <w:p w14:paraId="357D2C9A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1E24E032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ZİMMET KONUSU DEMİRBAŞLAR</w:t>
      </w:r>
    </w:p>
    <w:p w14:paraId="07B9A640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782B8EAF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1. Demirbaş Türü: Bilgisayar (PC)</w:t>
      </w:r>
    </w:p>
    <w:p w14:paraId="3A0DBA93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 xml:space="preserve">   Marka/Model: [MARKA MODEL]</w:t>
      </w:r>
    </w:p>
    <w:p w14:paraId="3BBB5B91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 xml:space="preserve">   Seri No: [SERİ NUMARASI]</w:t>
      </w:r>
    </w:p>
    <w:p w14:paraId="1DB48C11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326E191B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2. Demirbaş Türü: Telefon</w:t>
      </w:r>
    </w:p>
    <w:p w14:paraId="44C5EBBD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 xml:space="preserve">   Marka/Model: [MARKA MODEL]</w:t>
      </w:r>
    </w:p>
    <w:p w14:paraId="77F17DB6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 xml:space="preserve">   Seri No: [SERİ NUMARASI]</w:t>
      </w:r>
    </w:p>
    <w:p w14:paraId="067096F9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285C787E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3. Demirbaş Türü: Anahtar</w:t>
      </w:r>
    </w:p>
    <w:p w14:paraId="7E874FCA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 xml:space="preserve">   Açıklama: [ANAHTAR TANIMI]</w:t>
      </w:r>
    </w:p>
    <w:p w14:paraId="280CE64E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 xml:space="preserve">   Seri/No: [VARSA NUMARA]</w:t>
      </w:r>
    </w:p>
    <w:p w14:paraId="11EC03CC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75CF3EF1" w14:textId="2F26AF69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lastRenderedPageBreak/>
        <w:t>TESLİM VE SORUMLULUK BEYANI</w:t>
      </w:r>
    </w:p>
    <w:p w14:paraId="2AAEA554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 xml:space="preserve">Yukarıda bilgileri yer alan demirbaşlar tarafıma sağlam ve eksiksiz olarak teslim edilmiştir. </w:t>
      </w:r>
    </w:p>
    <w:p w14:paraId="09095213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Bu demirbaşları yalnızca iş amaçlı kullanacağımı, özenle koruyacağımı ve üçüncü kişilere devretmeyeceğimi kabul ederim.</w:t>
      </w:r>
    </w:p>
    <w:p w14:paraId="459E4C1D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64DACAA0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İş sözleşmemin herhangi bir nedenle sona ermesi halinde, zimmetimde bulunan tüm demirbaşları eksiksiz, çalışır ve hasarsız şekilde iade edeceğimi kabul ve taahhüt ederim.</w:t>
      </w:r>
    </w:p>
    <w:p w14:paraId="389C5104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5FDCC7B7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 xml:space="preserve">İade edilmemesi, eksik iade edilmesi veya hasarlı iade edilmesi halinde, işverenin uğrayacağı zararın tarafımdan tazmin edileceğini kabul ederim. </w:t>
      </w:r>
    </w:p>
    <w:p w14:paraId="33E69956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Bu kapsamda işverenin yasal yollara başvurma hakkı saklıdır.</w:t>
      </w:r>
    </w:p>
    <w:p w14:paraId="30955AA0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6CC2728E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İşveren, Türk Borçlar Kanunu ve İş Kanunu hükümleri çerçevesinde doğan zararlarını talep etme hakkına sahiptir.</w:t>
      </w:r>
    </w:p>
    <w:p w14:paraId="7AB1A7E5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0C82F534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TARİH: [TARİH]</w:t>
      </w:r>
    </w:p>
    <w:p w14:paraId="17058CDB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4AF9738B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TESLİM EDEN (İŞVEREN)</w:t>
      </w:r>
    </w:p>
    <w:p w14:paraId="5ED267FF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Ad Soyad:</w:t>
      </w:r>
    </w:p>
    <w:p w14:paraId="48EC8CEF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İmza:</w:t>
      </w:r>
    </w:p>
    <w:p w14:paraId="35E78ADC" w14:textId="77777777" w:rsidR="00117AB7" w:rsidRPr="00FA3DB3" w:rsidRDefault="00117AB7">
      <w:pPr>
        <w:rPr>
          <w:rFonts w:ascii="Times New Roman" w:hAnsi="Times New Roman" w:cs="Times New Roman"/>
        </w:rPr>
      </w:pPr>
    </w:p>
    <w:p w14:paraId="0EC6F231" w14:textId="5F7B8F11" w:rsidR="00117AB7" w:rsidRPr="00FA3DB3" w:rsidRDefault="00FA3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TESLİM ALAN PERSONEL</w:t>
      </w:r>
    </w:p>
    <w:p w14:paraId="0145F43B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Ad Soyad:</w:t>
      </w:r>
    </w:p>
    <w:p w14:paraId="73B73846" w14:textId="77777777" w:rsidR="00117AB7" w:rsidRPr="00FA3DB3" w:rsidRDefault="00000000">
      <w:pPr>
        <w:rPr>
          <w:rFonts w:ascii="Times New Roman" w:hAnsi="Times New Roman" w:cs="Times New Roman"/>
        </w:rPr>
      </w:pPr>
      <w:r w:rsidRPr="00FA3DB3">
        <w:rPr>
          <w:rFonts w:ascii="Times New Roman" w:hAnsi="Times New Roman" w:cs="Times New Roman"/>
        </w:rPr>
        <w:t>İmza:</w:t>
      </w:r>
    </w:p>
    <w:p w14:paraId="56F6C227" w14:textId="77777777" w:rsidR="00117AB7" w:rsidRPr="00FA3DB3" w:rsidRDefault="00117AB7">
      <w:pPr>
        <w:rPr>
          <w:rFonts w:ascii="Times New Roman" w:hAnsi="Times New Roman" w:cs="Times New Roman"/>
        </w:rPr>
      </w:pPr>
    </w:p>
    <w:sectPr w:rsidR="00117AB7" w:rsidRPr="00FA3DB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32A5" w14:textId="77777777" w:rsidR="00AE177E" w:rsidRDefault="00AE177E" w:rsidP="00FA3DB3">
      <w:pPr>
        <w:spacing w:after="0" w:line="240" w:lineRule="auto"/>
      </w:pPr>
      <w:r>
        <w:separator/>
      </w:r>
    </w:p>
  </w:endnote>
  <w:endnote w:type="continuationSeparator" w:id="0">
    <w:p w14:paraId="3A993006" w14:textId="77777777" w:rsidR="00AE177E" w:rsidRDefault="00AE177E" w:rsidP="00FA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2AF2" w14:textId="77777777" w:rsidR="00AE177E" w:rsidRDefault="00AE177E" w:rsidP="00FA3DB3">
      <w:pPr>
        <w:spacing w:after="0" w:line="240" w:lineRule="auto"/>
      </w:pPr>
      <w:r>
        <w:separator/>
      </w:r>
    </w:p>
  </w:footnote>
  <w:footnote w:type="continuationSeparator" w:id="0">
    <w:p w14:paraId="5F7977CA" w14:textId="77777777" w:rsidR="00AE177E" w:rsidRDefault="00AE177E" w:rsidP="00FA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9673" w14:textId="6C61DBE9" w:rsidR="00FA3DB3" w:rsidRDefault="00FA3DB3" w:rsidP="00FA3DB3">
    <w:pPr>
      <w:jc w:val="center"/>
    </w:pPr>
    <w:r>
      <w:rPr>
        <w:lang w:val="tr-TR"/>
      </w:rPr>
      <w:t xml:space="preserve">Örnektir. </w:t>
    </w:r>
    <w:r>
      <w:t>Kaynak: tkavukatlik.com</w:t>
    </w:r>
  </w:p>
  <w:p w14:paraId="62CCF670" w14:textId="3394BEA0" w:rsidR="00FA3DB3" w:rsidRPr="00FA3DB3" w:rsidRDefault="00FA3DB3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849030">
    <w:abstractNumId w:val="8"/>
  </w:num>
  <w:num w:numId="2" w16cid:durableId="1420061367">
    <w:abstractNumId w:val="6"/>
  </w:num>
  <w:num w:numId="3" w16cid:durableId="333651104">
    <w:abstractNumId w:val="5"/>
  </w:num>
  <w:num w:numId="4" w16cid:durableId="1764374930">
    <w:abstractNumId w:val="4"/>
  </w:num>
  <w:num w:numId="5" w16cid:durableId="1540315992">
    <w:abstractNumId w:val="7"/>
  </w:num>
  <w:num w:numId="6" w16cid:durableId="364788776">
    <w:abstractNumId w:val="3"/>
  </w:num>
  <w:num w:numId="7" w16cid:durableId="1221210550">
    <w:abstractNumId w:val="2"/>
  </w:num>
  <w:num w:numId="8" w16cid:durableId="795106972">
    <w:abstractNumId w:val="1"/>
  </w:num>
  <w:num w:numId="9" w16cid:durableId="152050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AB7"/>
    <w:rsid w:val="0015074B"/>
    <w:rsid w:val="0029639D"/>
    <w:rsid w:val="00326F90"/>
    <w:rsid w:val="00522617"/>
    <w:rsid w:val="00AA1D8D"/>
    <w:rsid w:val="00AE177E"/>
    <w:rsid w:val="00B47730"/>
    <w:rsid w:val="00CB0664"/>
    <w:rsid w:val="00CD27CB"/>
    <w:rsid w:val="00FA3D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E190A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2026-04-29T11:39:00Z</dcterms:created>
  <dcterms:modified xsi:type="dcterms:W3CDTF">2026-04-29T11:39:00Z</dcterms:modified>
  <cp:category/>
</cp:coreProperties>
</file>