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F696F" w14:textId="77777777" w:rsidR="00022AF8" w:rsidRDefault="00000000">
      <w:pPr>
        <w:jc w:val="center"/>
      </w:pPr>
      <w:r>
        <w:rPr>
          <w:b/>
        </w:rPr>
        <w:t>GEÇİCİ İŞ İLİŞKİSİ (FİRMA ARASI DEVİR) MUVAFAKATNAMESİ</w:t>
      </w:r>
    </w:p>
    <w:p w14:paraId="4181F92C" w14:textId="77777777" w:rsidR="00022AF8" w:rsidRDefault="00022AF8">
      <w:pPr>
        <w:spacing w:after="120"/>
      </w:pPr>
    </w:p>
    <w:p w14:paraId="3240D451" w14:textId="77777777" w:rsidR="00022AF8" w:rsidRDefault="00000000">
      <w:pPr>
        <w:spacing w:after="120"/>
      </w:pPr>
      <w:r>
        <w:t>1. TARAF BİLGİLERİ</w:t>
      </w:r>
    </w:p>
    <w:p w14:paraId="7C1DFE44" w14:textId="77777777" w:rsidR="00022AF8" w:rsidRDefault="00022AF8">
      <w:pPr>
        <w:spacing w:after="120"/>
      </w:pPr>
    </w:p>
    <w:p w14:paraId="25B0648D" w14:textId="77777777" w:rsidR="00022AF8" w:rsidRDefault="00000000">
      <w:pPr>
        <w:spacing w:after="120"/>
      </w:pPr>
      <w:r>
        <w:t>Devreden İşveren:</w:t>
      </w:r>
    </w:p>
    <w:p w14:paraId="7B0E33A2" w14:textId="77777777" w:rsidR="00022AF8" w:rsidRDefault="00000000">
      <w:pPr>
        <w:spacing w:after="120"/>
      </w:pPr>
      <w:r>
        <w:t>Unvan: [ŞİRKET ADI]</w:t>
      </w:r>
    </w:p>
    <w:p w14:paraId="6ADFD9D1" w14:textId="77777777" w:rsidR="00022AF8" w:rsidRDefault="00000000">
      <w:pPr>
        <w:spacing w:after="120"/>
      </w:pPr>
      <w:r>
        <w:t>Adres: [ADRES]</w:t>
      </w:r>
    </w:p>
    <w:p w14:paraId="28B40C75" w14:textId="77777777" w:rsidR="00022AF8" w:rsidRDefault="00022AF8">
      <w:pPr>
        <w:spacing w:after="120"/>
      </w:pPr>
    </w:p>
    <w:p w14:paraId="1E4E9CC7" w14:textId="77777777" w:rsidR="00022AF8" w:rsidRDefault="00000000">
      <w:pPr>
        <w:spacing w:after="120"/>
      </w:pPr>
      <w:r>
        <w:t>Devralan İşveren:</w:t>
      </w:r>
    </w:p>
    <w:p w14:paraId="48E14194" w14:textId="77777777" w:rsidR="00022AF8" w:rsidRDefault="00000000">
      <w:pPr>
        <w:spacing w:after="120"/>
      </w:pPr>
      <w:r>
        <w:t>Unvan: [ŞİRKET ADI]</w:t>
      </w:r>
    </w:p>
    <w:p w14:paraId="049DA8F4" w14:textId="77777777" w:rsidR="00022AF8" w:rsidRDefault="00000000">
      <w:pPr>
        <w:spacing w:after="120"/>
      </w:pPr>
      <w:r>
        <w:t>Adres: [ADRES]</w:t>
      </w:r>
    </w:p>
    <w:p w14:paraId="2F67587B" w14:textId="77777777" w:rsidR="00022AF8" w:rsidRDefault="00022AF8">
      <w:pPr>
        <w:spacing w:after="120"/>
      </w:pPr>
    </w:p>
    <w:p w14:paraId="2ABA373C" w14:textId="77777777" w:rsidR="00022AF8" w:rsidRDefault="00000000">
      <w:pPr>
        <w:spacing w:after="120"/>
      </w:pPr>
      <w:r>
        <w:t>Çalışan:</w:t>
      </w:r>
    </w:p>
    <w:p w14:paraId="44E5B663" w14:textId="77777777" w:rsidR="00022AF8" w:rsidRDefault="00000000">
      <w:pPr>
        <w:spacing w:after="120"/>
      </w:pPr>
      <w:r>
        <w:t>Adı Soyadı: [ADI SOYADI]</w:t>
      </w:r>
    </w:p>
    <w:p w14:paraId="3B92D9A5" w14:textId="77777777" w:rsidR="00022AF8" w:rsidRDefault="00000000">
      <w:pPr>
        <w:spacing w:after="120"/>
      </w:pPr>
      <w:r>
        <w:t>T.C. Kimlik No: [TCKN]</w:t>
      </w:r>
    </w:p>
    <w:p w14:paraId="0BB45514" w14:textId="77777777" w:rsidR="00022AF8" w:rsidRDefault="00000000">
      <w:pPr>
        <w:spacing w:after="120"/>
      </w:pPr>
      <w:r>
        <w:t>Görevi: [GÖREV]</w:t>
      </w:r>
    </w:p>
    <w:p w14:paraId="20309458" w14:textId="77777777" w:rsidR="00022AF8" w:rsidRDefault="00022AF8">
      <w:pPr>
        <w:spacing w:after="120"/>
      </w:pPr>
    </w:p>
    <w:p w14:paraId="02B7B0AA" w14:textId="77777777" w:rsidR="00022AF8" w:rsidRDefault="00000000">
      <w:pPr>
        <w:spacing w:after="120"/>
      </w:pPr>
      <w:r>
        <w:t>2. KONU</w:t>
      </w:r>
    </w:p>
    <w:p w14:paraId="5C01222D" w14:textId="77777777" w:rsidR="00022AF8" w:rsidRDefault="00022AF8">
      <w:pPr>
        <w:spacing w:after="120"/>
      </w:pPr>
    </w:p>
    <w:p w14:paraId="32890FF0" w14:textId="77777777" w:rsidR="00022AF8" w:rsidRDefault="00000000">
      <w:pPr>
        <w:spacing w:after="120"/>
      </w:pPr>
      <w:r>
        <w:t>İşbu muvafakatname, 4857 sayılı İş Kanunu’nun 7. maddesi kapsamında, çalışanın geçici iş ilişkisi ile grup bünyesindeki diğer bir şirkette görevlendirilmesine ilişkin açık rızasının alınması amacıyla düzenlenmiştir.</w:t>
      </w:r>
    </w:p>
    <w:p w14:paraId="4F3530C5" w14:textId="77777777" w:rsidR="00022AF8" w:rsidRDefault="00022AF8">
      <w:pPr>
        <w:spacing w:after="120"/>
      </w:pPr>
    </w:p>
    <w:p w14:paraId="469CD374" w14:textId="77777777" w:rsidR="00022AF8" w:rsidRDefault="00000000">
      <w:pPr>
        <w:spacing w:after="120"/>
      </w:pPr>
      <w:r>
        <w:t>3. AÇIK RIZA VE KABUL</w:t>
      </w:r>
    </w:p>
    <w:p w14:paraId="0968D379" w14:textId="77777777" w:rsidR="00022AF8" w:rsidRDefault="00022AF8">
      <w:pPr>
        <w:spacing w:after="120"/>
      </w:pPr>
    </w:p>
    <w:p w14:paraId="158583A1" w14:textId="77777777" w:rsidR="00022AF8" w:rsidRDefault="00000000">
      <w:pPr>
        <w:spacing w:after="120"/>
      </w:pPr>
      <w:r>
        <w:t>Çalışan olarak;</w:t>
      </w:r>
    </w:p>
    <w:p w14:paraId="3E177395" w14:textId="77777777" w:rsidR="00022AF8" w:rsidRDefault="00000000">
      <w:pPr>
        <w:spacing w:after="120"/>
      </w:pPr>
      <w:r>
        <w:t>- İş sözleşmemin, işverenler arasında geçici iş ilişkisi kapsamında [ŞİRKET ADI] nezdinde devam edeceğini,</w:t>
      </w:r>
    </w:p>
    <w:p w14:paraId="24B9E888" w14:textId="77777777" w:rsidR="00022AF8" w:rsidRDefault="00000000">
      <w:pPr>
        <w:spacing w:after="120"/>
      </w:pPr>
      <w:r>
        <w:t>- Bu görevlendirmenin işin ve organizasyonun gereklilikleri kapsamında yapıldığını,</w:t>
      </w:r>
    </w:p>
    <w:p w14:paraId="0B1A753D" w14:textId="77777777" w:rsidR="00022AF8" w:rsidRDefault="00000000">
      <w:pPr>
        <w:spacing w:after="120"/>
      </w:pPr>
      <w:r>
        <w:t>- Görevlendirme süresince özlük haklarımın yasal çerçevede korunacağını,</w:t>
      </w:r>
    </w:p>
    <w:p w14:paraId="111051BF" w14:textId="77777777" w:rsidR="00022AF8" w:rsidRDefault="00000000">
      <w:pPr>
        <w:spacing w:after="120"/>
      </w:pPr>
      <w:r>
        <w:t>- Bu değişikliğin çalışma koşullarımda esaslı değişiklik teşkil etmediğini veya etse dahi bunu açıkça kabul ettiğimi,</w:t>
      </w:r>
    </w:p>
    <w:p w14:paraId="3A1CC2C9" w14:textId="77777777" w:rsidR="00022AF8" w:rsidRDefault="00000000">
      <w:pPr>
        <w:spacing w:after="120"/>
      </w:pPr>
      <w:r>
        <w:lastRenderedPageBreak/>
        <w:t>- Bu görevlendirme nedeniyle işverene karşı herhangi bir hak, alacak, tazminat veya dava talebinde bulunmayacağımı,</w:t>
      </w:r>
    </w:p>
    <w:p w14:paraId="7C696DE9" w14:textId="77777777" w:rsidR="00022AF8" w:rsidRDefault="00000000">
      <w:pPr>
        <w:spacing w:after="120"/>
      </w:pPr>
      <w:r>
        <w:t>- Bu işlemin kendi özgür iradem ile ve herhangi bir baskı altında kalmaksızın kabul ettiğimi</w:t>
      </w:r>
    </w:p>
    <w:p w14:paraId="73AA7C20" w14:textId="77777777" w:rsidR="00022AF8" w:rsidRDefault="00022AF8">
      <w:pPr>
        <w:spacing w:after="120"/>
      </w:pPr>
    </w:p>
    <w:p w14:paraId="6E68DAD2" w14:textId="77777777" w:rsidR="00022AF8" w:rsidRDefault="00000000">
      <w:pPr>
        <w:spacing w:after="120"/>
      </w:pPr>
      <w:r>
        <w:t>kabul, beyan ve taahhüt ederim.</w:t>
      </w:r>
    </w:p>
    <w:p w14:paraId="479FAC97" w14:textId="77777777" w:rsidR="00022AF8" w:rsidRDefault="00022AF8">
      <w:pPr>
        <w:spacing w:after="120"/>
      </w:pPr>
    </w:p>
    <w:p w14:paraId="53ACF1E6" w14:textId="77777777" w:rsidR="00022AF8" w:rsidRDefault="00000000">
      <w:pPr>
        <w:spacing w:after="120"/>
      </w:pPr>
      <w:r>
        <w:t>4. DİĞER HÜKÜMLER</w:t>
      </w:r>
    </w:p>
    <w:p w14:paraId="2CC8E49D" w14:textId="77777777" w:rsidR="00022AF8" w:rsidRDefault="00022AF8">
      <w:pPr>
        <w:spacing w:after="120"/>
      </w:pPr>
    </w:p>
    <w:p w14:paraId="31F72FA1" w14:textId="77777777" w:rsidR="00022AF8" w:rsidRDefault="00000000">
      <w:pPr>
        <w:spacing w:after="120"/>
      </w:pPr>
      <w:r>
        <w:t>İşbu muvafakatname, çalışan tarafından okunarak imzalanmış olup, taraflar arasında bağlayıcıdır. İşbu belge, 4857 sayılı İş Kanunu ve ilgili mevzuat çerçevesinde düzenlenmiştir.</w:t>
      </w:r>
    </w:p>
    <w:p w14:paraId="72EB1019" w14:textId="77777777" w:rsidR="00022AF8" w:rsidRDefault="00022AF8">
      <w:pPr>
        <w:spacing w:after="120"/>
      </w:pPr>
    </w:p>
    <w:p w14:paraId="3ED57C67" w14:textId="77777777" w:rsidR="00022AF8" w:rsidRDefault="00000000">
      <w:pPr>
        <w:spacing w:after="120"/>
      </w:pPr>
      <w:r>
        <w:t>Tarih: [TARİH]</w:t>
      </w:r>
    </w:p>
    <w:p w14:paraId="1F1255DC" w14:textId="77777777" w:rsidR="00022AF8" w:rsidRDefault="00022AF8">
      <w:pPr>
        <w:spacing w:after="120"/>
      </w:pPr>
    </w:p>
    <w:p w14:paraId="1D74959E" w14:textId="77777777" w:rsidR="00022AF8" w:rsidRDefault="00000000">
      <w:pPr>
        <w:spacing w:after="120"/>
      </w:pPr>
      <w:r>
        <w:t>Çalışan</w:t>
      </w:r>
    </w:p>
    <w:p w14:paraId="1C9C86D2" w14:textId="77777777" w:rsidR="00022AF8" w:rsidRDefault="00000000">
      <w:pPr>
        <w:spacing w:after="120"/>
      </w:pPr>
      <w:r>
        <w:t>Adı Soyadı: ______________________</w:t>
      </w:r>
    </w:p>
    <w:p w14:paraId="3BECF783" w14:textId="77777777" w:rsidR="00022AF8" w:rsidRDefault="00000000">
      <w:pPr>
        <w:spacing w:after="120"/>
      </w:pPr>
      <w:r>
        <w:t>İmza: ___________________________</w:t>
      </w:r>
    </w:p>
    <w:p w14:paraId="0CE03289" w14:textId="77777777" w:rsidR="00022AF8" w:rsidRDefault="00022AF8">
      <w:pPr>
        <w:spacing w:after="120"/>
      </w:pPr>
    </w:p>
    <w:p w14:paraId="0FFF725C" w14:textId="77777777" w:rsidR="00022AF8" w:rsidRDefault="00000000">
      <w:pPr>
        <w:spacing w:after="120"/>
      </w:pPr>
      <w:r>
        <w:t>Devreden İşveren</w:t>
      </w:r>
    </w:p>
    <w:p w14:paraId="55D2FCED" w14:textId="77777777" w:rsidR="00022AF8" w:rsidRDefault="00000000">
      <w:pPr>
        <w:spacing w:after="120"/>
      </w:pPr>
      <w:r>
        <w:t>[ŞİRKET ADI]</w:t>
      </w:r>
    </w:p>
    <w:p w14:paraId="1A3DF135" w14:textId="77777777" w:rsidR="00022AF8" w:rsidRDefault="00000000">
      <w:pPr>
        <w:spacing w:after="120"/>
      </w:pPr>
      <w:r>
        <w:t>Yetkili: ________________________</w:t>
      </w:r>
    </w:p>
    <w:p w14:paraId="555B4150" w14:textId="77777777" w:rsidR="00022AF8" w:rsidRDefault="00000000">
      <w:pPr>
        <w:spacing w:after="120"/>
      </w:pPr>
      <w:r>
        <w:t>İmza: ___________________________</w:t>
      </w:r>
    </w:p>
    <w:p w14:paraId="28E589B5" w14:textId="77777777" w:rsidR="00022AF8" w:rsidRDefault="00022AF8">
      <w:pPr>
        <w:spacing w:after="120"/>
      </w:pPr>
    </w:p>
    <w:p w14:paraId="08E0B0F6" w14:textId="77777777" w:rsidR="00022AF8" w:rsidRDefault="00000000">
      <w:pPr>
        <w:spacing w:after="120"/>
      </w:pPr>
      <w:r>
        <w:t>Devralan İşveren</w:t>
      </w:r>
    </w:p>
    <w:p w14:paraId="2EF1766E" w14:textId="77777777" w:rsidR="00022AF8" w:rsidRDefault="00000000">
      <w:pPr>
        <w:spacing w:after="120"/>
      </w:pPr>
      <w:r>
        <w:t>[ŞİRKET ADI]</w:t>
      </w:r>
    </w:p>
    <w:p w14:paraId="0059221F" w14:textId="77777777" w:rsidR="00022AF8" w:rsidRDefault="00000000">
      <w:pPr>
        <w:spacing w:after="120"/>
      </w:pPr>
      <w:r>
        <w:t>Yetkili: ________________________</w:t>
      </w:r>
    </w:p>
    <w:p w14:paraId="767EAFAA" w14:textId="77777777" w:rsidR="00022AF8" w:rsidRDefault="00000000">
      <w:pPr>
        <w:spacing w:after="120"/>
      </w:pPr>
      <w:r>
        <w:t>İmza: ___________________________</w:t>
      </w:r>
    </w:p>
    <w:p w14:paraId="7525F3A2" w14:textId="77777777" w:rsidR="00022AF8" w:rsidRDefault="00022AF8">
      <w:pPr>
        <w:spacing w:after="120"/>
      </w:pPr>
    </w:p>
    <w:sectPr w:rsidR="00022AF8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12525" w14:textId="77777777" w:rsidR="00251CFC" w:rsidRDefault="00251CFC">
      <w:pPr>
        <w:spacing w:after="0" w:line="240" w:lineRule="auto"/>
      </w:pPr>
      <w:r>
        <w:separator/>
      </w:r>
    </w:p>
  </w:endnote>
  <w:endnote w:type="continuationSeparator" w:id="0">
    <w:p w14:paraId="7EB858D9" w14:textId="77777777" w:rsidR="00251CFC" w:rsidRDefault="00251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3F798" w14:textId="77777777" w:rsidR="00251CFC" w:rsidRDefault="00251CFC">
      <w:pPr>
        <w:spacing w:after="0" w:line="240" w:lineRule="auto"/>
      </w:pPr>
      <w:r>
        <w:separator/>
      </w:r>
    </w:p>
  </w:footnote>
  <w:footnote w:type="continuationSeparator" w:id="0">
    <w:p w14:paraId="2AC623FA" w14:textId="77777777" w:rsidR="00251CFC" w:rsidRDefault="00251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1512A" w14:textId="77777777" w:rsidR="00022AF8" w:rsidRDefault="00000000">
    <w:pPr>
      <w:pStyle w:val="stBilgi"/>
      <w:jc w:val="right"/>
    </w:pPr>
    <w:proofErr w:type="spellStart"/>
    <w:r>
      <w:t>Örnektir</w:t>
    </w:r>
    <w:proofErr w:type="spellEnd"/>
    <w:r>
      <w:t>. Kaynak: tkavukatlik.com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3144622">
    <w:abstractNumId w:val="8"/>
  </w:num>
  <w:num w:numId="2" w16cid:durableId="130441811">
    <w:abstractNumId w:val="6"/>
  </w:num>
  <w:num w:numId="3" w16cid:durableId="1613629381">
    <w:abstractNumId w:val="5"/>
  </w:num>
  <w:num w:numId="4" w16cid:durableId="810293923">
    <w:abstractNumId w:val="4"/>
  </w:num>
  <w:num w:numId="5" w16cid:durableId="1101990415">
    <w:abstractNumId w:val="7"/>
  </w:num>
  <w:num w:numId="6" w16cid:durableId="318072466">
    <w:abstractNumId w:val="3"/>
  </w:num>
  <w:num w:numId="7" w16cid:durableId="1658534388">
    <w:abstractNumId w:val="2"/>
  </w:num>
  <w:num w:numId="8" w16cid:durableId="300303821">
    <w:abstractNumId w:val="1"/>
  </w:num>
  <w:num w:numId="9" w16cid:durableId="2069527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2AF8"/>
    <w:rsid w:val="00034616"/>
    <w:rsid w:val="0006063C"/>
    <w:rsid w:val="0015074B"/>
    <w:rsid w:val="00251CFC"/>
    <w:rsid w:val="0029639D"/>
    <w:rsid w:val="00326F90"/>
    <w:rsid w:val="00522617"/>
    <w:rsid w:val="005433D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924F5A"/>
  <w14:defaultImageDpi w14:val="300"/>
  <w15:docId w15:val="{977C689B-30C5-9E4E-9A9E-2754373F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Arma Hasar</cp:lastModifiedBy>
  <cp:revision>2</cp:revision>
  <dcterms:created xsi:type="dcterms:W3CDTF">2026-04-29T11:43:00Z</dcterms:created>
  <dcterms:modified xsi:type="dcterms:W3CDTF">2026-04-29T11:43:00Z</dcterms:modified>
  <cp:category/>
</cp:coreProperties>
</file>