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920C" w14:textId="77777777" w:rsidR="00EC6B0F" w:rsidRDefault="00000000">
      <w:r>
        <w:rPr>
          <w:b/>
        </w:rPr>
        <w:t>İŞ AKDİ FESİH BİLDİRİMİ / İSTİFA DİLEKÇESİ</w:t>
      </w:r>
    </w:p>
    <w:p w14:paraId="1CB33EEE" w14:textId="73692D3E" w:rsidR="00656901" w:rsidRDefault="00000000">
      <w:r>
        <w:br/>
        <w:t>Tarih: [TARİH]</w:t>
      </w:r>
      <w:r>
        <w:br/>
      </w:r>
      <w:r>
        <w:br/>
        <w:t>[ŞİRKET ADI] İnsan Kaynakları Müdürlüğü’ne,</w:t>
      </w:r>
      <w:r>
        <w:br/>
      </w:r>
      <w:r>
        <w:br/>
        <w:t>İşbu belge ile, [İŞE BAŞLAMA TARİHİ] tarihinden itibaren [ŞİRKET ADI] bünyesinde [GÖREV ÜNVANI] olarak sürdürmekte olduğum iş akdimin;</w:t>
      </w:r>
      <w:r>
        <w:br/>
      </w:r>
      <w:r>
        <w:br/>
        <w:t>☐ Kendi isteğim ile (İSTİFA)</w:t>
      </w:r>
      <w:r>
        <w:br/>
        <w:t>☐ İşveren tarafından (FESİH)</w:t>
      </w:r>
      <w:r>
        <w:br/>
      </w:r>
      <w:r>
        <w:br/>
        <w:t>[SEBEP BELİRTİLECEKSE BURAYA YAZILIR]</w:t>
      </w:r>
      <w:r w:rsidR="00EC6B0F">
        <w:t xml:space="preserve"> ‘ </w:t>
      </w:r>
      <w:proofErr w:type="spellStart"/>
      <w:r>
        <w:t>nedeniyle</w:t>
      </w:r>
      <w:proofErr w:type="spellEnd"/>
      <w:r>
        <w:t xml:space="preserve">, 4857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Kanunu ve ilgili mevzuat hükümleri çerçevesinde sona erdirildiğini bildiririm.</w:t>
      </w:r>
      <w:r>
        <w:br/>
      </w:r>
      <w:r>
        <w:br/>
        <w:t>İstifa halinde:</w:t>
      </w:r>
      <w:r>
        <w:br/>
        <w:t>İş akdimi kendi özgür iradem ile, herhangi bir baskı altında kalmaksızın sona erdirdiğimi beyan ederim.</w:t>
      </w:r>
      <w:r>
        <w:br/>
      </w:r>
      <w:r>
        <w:br/>
        <w:t>İşveren feshi halinde:</w:t>
      </w:r>
      <w:r>
        <w:br/>
        <w:t>İşveren tarafından yapılan fesih bildiriminin tarafıma usulüne uygun şekilde tebliğ edildiğini kabul ederim.</w:t>
      </w:r>
      <w:r>
        <w:br/>
      </w:r>
      <w:r>
        <w:br/>
        <w:t>İşbu belge ile iş akdimin sona erme şeklini açıkça beyan eder, doğmuş ve doğabilecek haklarım ile ilgili olarak yasal haklarım saklı kalmak kaydıyla gerekli işlemlerin yapılmasını arz ederim.</w:t>
      </w:r>
      <w:r>
        <w:br/>
      </w:r>
      <w:r>
        <w:br/>
        <w:t>Gereğini bilgilerinize sunarım.</w:t>
      </w:r>
      <w:r>
        <w:br/>
      </w:r>
      <w:r>
        <w:br/>
        <w:t>Adı Soyadı: [PERSONEL AD SOYAD]</w:t>
      </w:r>
      <w:r>
        <w:br/>
        <w:t>T.C. Kimlik No: [TC KİMLİK NO]</w:t>
      </w:r>
      <w:r>
        <w:br/>
      </w:r>
      <w:r>
        <w:br/>
        <w:t>İmza:</w:t>
      </w:r>
      <w:r>
        <w:br/>
        <w:t>(İstifa durumunda personelin kendi el yazısı ile imzalaması gerekmektedir.)</w:t>
      </w:r>
      <w:r>
        <w:br/>
      </w:r>
    </w:p>
    <w:sectPr w:rsidR="0065690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0EF3" w14:textId="77777777" w:rsidR="00AC1E8E" w:rsidRDefault="00AC1E8E" w:rsidP="00EC6B0F">
      <w:pPr>
        <w:spacing w:after="0" w:line="240" w:lineRule="auto"/>
      </w:pPr>
      <w:r>
        <w:separator/>
      </w:r>
    </w:p>
  </w:endnote>
  <w:endnote w:type="continuationSeparator" w:id="0">
    <w:p w14:paraId="5C9502C2" w14:textId="77777777" w:rsidR="00AC1E8E" w:rsidRDefault="00AC1E8E" w:rsidP="00EC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64F6" w14:textId="77777777" w:rsidR="00AC1E8E" w:rsidRDefault="00AC1E8E" w:rsidP="00EC6B0F">
      <w:pPr>
        <w:spacing w:after="0" w:line="240" w:lineRule="auto"/>
      </w:pPr>
      <w:r>
        <w:separator/>
      </w:r>
    </w:p>
  </w:footnote>
  <w:footnote w:type="continuationSeparator" w:id="0">
    <w:p w14:paraId="0E129FBB" w14:textId="77777777" w:rsidR="00AC1E8E" w:rsidRDefault="00AC1E8E" w:rsidP="00EC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7BE7" w14:textId="5935B3FA" w:rsidR="00EC6B0F" w:rsidRDefault="00EC6B0F">
    <w:pPr>
      <w:pStyle w:val="stBilgi"/>
    </w:pPr>
    <w:proofErr w:type="spellStart"/>
    <w:r>
      <w:rPr>
        <w:b/>
      </w:rPr>
      <w:t>Örnektir</w:t>
    </w:r>
    <w:proofErr w:type="spellEnd"/>
    <w:r>
      <w:rPr>
        <w:b/>
      </w:rPr>
      <w:t>. Kaynak: tkavukatlik.com</w:t>
    </w: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284352">
    <w:abstractNumId w:val="8"/>
  </w:num>
  <w:num w:numId="2" w16cid:durableId="270018972">
    <w:abstractNumId w:val="6"/>
  </w:num>
  <w:num w:numId="3" w16cid:durableId="1877766991">
    <w:abstractNumId w:val="5"/>
  </w:num>
  <w:num w:numId="4" w16cid:durableId="1359039701">
    <w:abstractNumId w:val="4"/>
  </w:num>
  <w:num w:numId="5" w16cid:durableId="1911692099">
    <w:abstractNumId w:val="7"/>
  </w:num>
  <w:num w:numId="6" w16cid:durableId="93943309">
    <w:abstractNumId w:val="3"/>
  </w:num>
  <w:num w:numId="7" w16cid:durableId="1877741709">
    <w:abstractNumId w:val="2"/>
  </w:num>
  <w:num w:numId="8" w16cid:durableId="1628047714">
    <w:abstractNumId w:val="1"/>
  </w:num>
  <w:num w:numId="9" w16cid:durableId="7243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2617"/>
    <w:rsid w:val="00656901"/>
    <w:rsid w:val="00AA1D8D"/>
    <w:rsid w:val="00AC1E8E"/>
    <w:rsid w:val="00B47730"/>
    <w:rsid w:val="00CB0664"/>
    <w:rsid w:val="00EC6B0F"/>
    <w:rsid w:val="00EF4D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3BDF7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2026-04-29T13:58:00Z</dcterms:created>
  <dcterms:modified xsi:type="dcterms:W3CDTF">2026-04-29T13:58:00Z</dcterms:modified>
  <cp:category/>
</cp:coreProperties>
</file>