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81E1" w14:textId="617E0106" w:rsidR="005710A6" w:rsidRDefault="00000000" w:rsidP="00E37F95">
      <w:r>
        <w:rPr>
          <w:b/>
        </w:rPr>
        <w:t>İHTAR VE UYARI YAZISI</w:t>
      </w:r>
    </w:p>
    <w:p w14:paraId="6C30B6EF" w14:textId="716B873A" w:rsidR="00E37F95" w:rsidRDefault="00000000" w:rsidP="00E37F95">
      <w:pPr>
        <w:jc w:val="center"/>
      </w:pPr>
      <w:r>
        <w:br/>
        <w:t>[ŞİRKET ADI]</w:t>
      </w:r>
    </w:p>
    <w:p w14:paraId="067C9B28" w14:textId="77777777" w:rsidR="00E37F95" w:rsidRDefault="00000000" w:rsidP="00E37F95">
      <w:pPr>
        <w:jc w:val="right"/>
      </w:pPr>
      <w:r>
        <w:br/>
        <w:t>TARİH: [TARİH]</w:t>
      </w:r>
      <w:r>
        <w:br/>
        <w:t>SAYI: [SAYI]</w:t>
      </w:r>
    </w:p>
    <w:p w14:paraId="6267FB95" w14:textId="77777777" w:rsidR="00E37F95" w:rsidRDefault="00000000" w:rsidP="00E37F95">
      <w:r>
        <w:br/>
        <w:t>ÇALIŞANIN;</w:t>
      </w:r>
      <w:r>
        <w:br/>
      </w:r>
      <w:r w:rsidRPr="00E37F95">
        <w:rPr>
          <w:b/>
          <w:bCs/>
        </w:rPr>
        <w:t>Adı Soyadı :</w:t>
      </w:r>
      <w:r>
        <w:t xml:space="preserve"> [ADI SOYADI]</w:t>
      </w:r>
      <w:r>
        <w:br/>
      </w:r>
      <w:r w:rsidRPr="00E37F95">
        <w:rPr>
          <w:b/>
          <w:bCs/>
        </w:rPr>
        <w:t>T.C. Kimlik No :</w:t>
      </w:r>
      <w:r>
        <w:t xml:space="preserve"> [TC NO]</w:t>
      </w:r>
      <w:r>
        <w:br/>
      </w:r>
      <w:r w:rsidRPr="00E37F95">
        <w:rPr>
          <w:b/>
          <w:bCs/>
        </w:rPr>
        <w:t>KONU:</w:t>
      </w:r>
      <w:r>
        <w:t xml:space="preserve"> İhtar / Uyarı Yazısı (Disiplin Kaydı)</w:t>
      </w:r>
      <w:r>
        <w:br/>
      </w:r>
      <w:r>
        <w:br/>
        <w:t>Sayın [ADI SOYADI],</w:t>
      </w:r>
      <w:r>
        <w:br/>
      </w:r>
      <w:r>
        <w:br/>
        <w:t>Şirketimiz ile aranızdaki iş sözleşmesi ve yürürlükte bulunan İş Kanunu, ilgili mevzuat ve şirket içi yönetmelikler çerçevesinde, aşağıda belirtilen hususta tarafınıza ihtar ve uyarı verilmesi gereği doğmuştur.</w:t>
      </w:r>
      <w:r>
        <w:br/>
      </w:r>
      <w:r>
        <w:br/>
      </w:r>
      <w:r w:rsidRPr="00E37F95">
        <w:rPr>
          <w:b/>
          <w:bCs/>
        </w:rPr>
        <w:t>AÇIKLAMA:</w:t>
      </w:r>
      <w:r>
        <w:br/>
        <w:t>[İHLALİN DETAYLI VE SOMUT AÇIKLAMASI – TARİH, SAAT, YER VE OLAYIN NET TANIMI]</w:t>
      </w:r>
      <w:r>
        <w:br/>
      </w:r>
      <w:r>
        <w:br/>
        <w:t>Yukarıda belirtilen davranışınız; İş Kanunu, iş sözleşmeniz ve şirket disiplin kuralları kapsamında yükümlülüklerinize aykırılık teşkil etmektedir.</w:t>
      </w:r>
      <w:r>
        <w:br/>
      </w:r>
      <w:r>
        <w:br/>
        <w:t>Bu yazı ile söz konusu davranışınız nedeniyle tarafınız yazılı olarak UYARILMAKTADIR. Benzer veya aynı nitelikteki ihlallerin tekrarı halinde, İş Kanunu’nun ilgili hükümleri uyarınca daha ağır disiplin yaptırımları uygulanabileceği ve nihayetinde iş sözleşmenizin feshi dahil gerekli işlemlerin yapılabileceği hususu tarafınıza ihtaren bildirilir.</w:t>
      </w:r>
      <w:r>
        <w:br/>
      </w:r>
      <w:r>
        <w:br/>
        <w:t>İşbu belge disiplin cezası kaydı niteliğinde olup, işveren tarafından feshin son çare olduğunun ispatı açısından düzenlenmektedir.</w:t>
      </w:r>
      <w:r>
        <w:br/>
      </w:r>
      <w:r>
        <w:br/>
        <w:t>Gereğini bilgilerinize sunarız.</w:t>
      </w:r>
      <w:r>
        <w:br/>
      </w:r>
      <w:r>
        <w:br/>
        <w:t>Saygılarımızla,</w:t>
      </w:r>
    </w:p>
    <w:p w14:paraId="063C5B2D" w14:textId="7CD6C50C" w:rsidR="005710A6" w:rsidRDefault="00000000" w:rsidP="00E37F95">
      <w:r>
        <w:br/>
      </w:r>
      <w:r w:rsidRPr="00E37F95">
        <w:rPr>
          <w:b/>
          <w:bCs/>
        </w:rPr>
        <w:t>[ŞİRKET ADI]</w:t>
      </w:r>
      <w:r>
        <w:br/>
        <w:t>Yetkili İmza:</w:t>
      </w:r>
      <w:r>
        <w:br/>
        <w:t>Ad Soyad:</w:t>
      </w:r>
      <w:r>
        <w:br/>
        <w:t>Unvan:</w:t>
      </w:r>
      <w:r>
        <w:br/>
      </w:r>
      <w:r>
        <w:lastRenderedPageBreak/>
        <w:br/>
      </w:r>
      <w:r>
        <w:br/>
      </w:r>
      <w:r w:rsidRPr="00E37F95">
        <w:rPr>
          <w:b/>
          <w:bCs/>
        </w:rPr>
        <w:t>İMTİNA TUTANAĞI (İMZADAN KAÇINMA HALİNDE)</w:t>
      </w:r>
      <w:r>
        <w:br/>
      </w:r>
      <w:r>
        <w:br/>
        <w:t>Yukarıda adı geçen çalışana işbu ihtar yazısı tebliğ edilmek istenmiş, ancak çalışan belgeyi imzalamaktan imtina etmiştir. İşbu tutanak tarafımızca birlikte düzenlenerek imza altına alınmıştır.</w:t>
      </w:r>
      <w:r>
        <w:br/>
      </w:r>
      <w:r>
        <w:br/>
        <w:t>1. Şahit:</w:t>
      </w:r>
      <w:r>
        <w:br/>
        <w:t>Ad Soyad:</w:t>
      </w:r>
      <w:r>
        <w:br/>
        <w:t>İmza:</w:t>
      </w:r>
      <w:r>
        <w:br/>
      </w:r>
      <w:r>
        <w:br/>
        <w:t>2. Şahit:</w:t>
      </w:r>
      <w:r>
        <w:br/>
        <w:t>Ad Soyad:</w:t>
      </w:r>
      <w:r>
        <w:br/>
        <w:t>İmza:</w:t>
      </w:r>
      <w:r>
        <w:br/>
      </w:r>
      <w:r>
        <w:br/>
        <w:t>Tarih:</w:t>
      </w:r>
      <w:r>
        <w:br/>
      </w:r>
    </w:p>
    <w:sectPr w:rsidR="005710A6" w:rsidSect="0003461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0D07" w14:textId="77777777" w:rsidR="004B1B58" w:rsidRDefault="004B1B58" w:rsidP="00E37F95">
      <w:pPr>
        <w:spacing w:after="0" w:line="240" w:lineRule="auto"/>
      </w:pPr>
      <w:r>
        <w:separator/>
      </w:r>
    </w:p>
  </w:endnote>
  <w:endnote w:type="continuationSeparator" w:id="0">
    <w:p w14:paraId="092A39E0" w14:textId="77777777" w:rsidR="004B1B58" w:rsidRDefault="004B1B58" w:rsidP="00E3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30345575"/>
      <w:docPartObj>
        <w:docPartGallery w:val="Page Numbers (Bottom of Page)"/>
        <w:docPartUnique/>
      </w:docPartObj>
    </w:sdtPr>
    <w:sdtContent>
      <w:p w14:paraId="40022A19" w14:textId="18FAB035" w:rsidR="00797C6F" w:rsidRDefault="00797C6F"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4121929B" w14:textId="77777777" w:rsidR="00797C6F" w:rsidRDefault="00797C6F" w:rsidP="00797C6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56249940"/>
      <w:docPartObj>
        <w:docPartGallery w:val="Page Numbers (Bottom of Page)"/>
        <w:docPartUnique/>
      </w:docPartObj>
    </w:sdtPr>
    <w:sdtContent>
      <w:p w14:paraId="2C38FDE9" w14:textId="31CEFDA4" w:rsidR="00797C6F" w:rsidRDefault="00797C6F"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9E5B40B" w14:textId="77777777" w:rsidR="00797C6F" w:rsidRDefault="00797C6F" w:rsidP="00797C6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1FEE" w14:textId="77777777" w:rsidR="004B1B58" w:rsidRDefault="004B1B58" w:rsidP="00E37F95">
      <w:pPr>
        <w:spacing w:after="0" w:line="240" w:lineRule="auto"/>
      </w:pPr>
      <w:r>
        <w:separator/>
      </w:r>
    </w:p>
  </w:footnote>
  <w:footnote w:type="continuationSeparator" w:id="0">
    <w:p w14:paraId="6829E4E3" w14:textId="77777777" w:rsidR="004B1B58" w:rsidRDefault="004B1B58" w:rsidP="00E37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2556" w14:textId="1FDB7D07" w:rsidR="00E37F95" w:rsidRDefault="00E37F95">
    <w:pPr>
      <w:pStyle w:val="stBilgi"/>
    </w:pPr>
    <w:r>
      <w:rPr>
        <w:b/>
      </w:rPr>
      <w:t>ÖRNEKTİR</w:t>
    </w:r>
    <w:r>
      <w:rPr>
        <w:b/>
      </w:rPr>
      <w:br/>
      <w:t>Kaynak: tkavukatlik.com</w:t>
    </w:r>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465463669">
    <w:abstractNumId w:val="8"/>
  </w:num>
  <w:num w:numId="2" w16cid:durableId="1435906618">
    <w:abstractNumId w:val="6"/>
  </w:num>
  <w:num w:numId="3" w16cid:durableId="2015835108">
    <w:abstractNumId w:val="5"/>
  </w:num>
  <w:num w:numId="4" w16cid:durableId="1149205490">
    <w:abstractNumId w:val="4"/>
  </w:num>
  <w:num w:numId="5" w16cid:durableId="1383168238">
    <w:abstractNumId w:val="7"/>
  </w:num>
  <w:num w:numId="6" w16cid:durableId="133644648">
    <w:abstractNumId w:val="3"/>
  </w:num>
  <w:num w:numId="7" w16cid:durableId="159657655">
    <w:abstractNumId w:val="2"/>
  </w:num>
  <w:num w:numId="8" w16cid:durableId="186795722">
    <w:abstractNumId w:val="1"/>
  </w:num>
  <w:num w:numId="9" w16cid:durableId="68879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4D3A"/>
    <w:rsid w:val="00326F90"/>
    <w:rsid w:val="004B1B58"/>
    <w:rsid w:val="00522617"/>
    <w:rsid w:val="005710A6"/>
    <w:rsid w:val="00797C6F"/>
    <w:rsid w:val="00AA1D8D"/>
    <w:rsid w:val="00B47730"/>
    <w:rsid w:val="00CB0664"/>
    <w:rsid w:val="00E37F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E3CF5"/>
  <w14:defaultImageDpi w14:val="300"/>
  <w15:docId w15:val="{977C689B-30C5-9E4E-9A9E-2754373F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ayfaNumaras">
    <w:name w:val="page number"/>
    <w:basedOn w:val="VarsaylanParagrafYazTipi"/>
    <w:uiPriority w:val="99"/>
    <w:semiHidden/>
    <w:unhideWhenUsed/>
    <w:rsid w:val="0079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Arma Hasar</cp:lastModifiedBy>
  <cp:revision>5</cp:revision>
  <dcterms:created xsi:type="dcterms:W3CDTF">2013-12-23T23:15:00Z</dcterms:created>
  <dcterms:modified xsi:type="dcterms:W3CDTF">2026-04-29T14:03:00Z</dcterms:modified>
  <cp:category/>
</cp:coreProperties>
</file>