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BE0C" w14:textId="0DAA36AF" w:rsidR="001C60DC" w:rsidRDefault="00000000" w:rsidP="000E0AD3">
      <w:r>
        <w:rPr>
          <w:b/>
        </w:rPr>
        <w:t>İŞ KAZASI BİLDİRİM TUTANAĞI</w:t>
      </w:r>
    </w:p>
    <w:p w14:paraId="1474774D" w14:textId="77777777" w:rsidR="001C60DC" w:rsidRDefault="00000000">
      <w:r>
        <w:br/>
        <w:t>Şirket Unvanı: [ŞİRKET ADI]</w:t>
      </w:r>
    </w:p>
    <w:p w14:paraId="53118D81" w14:textId="77777777" w:rsidR="001C60DC" w:rsidRDefault="00000000">
      <w:r>
        <w:t>İşyeri Sicil No: [SGK SİCİL NO]</w:t>
      </w:r>
    </w:p>
    <w:p w14:paraId="636E611B" w14:textId="77777777" w:rsidR="001C60DC" w:rsidRDefault="00000000">
      <w:r>
        <w:t>İşyeri Adresi: [ADRES]</w:t>
      </w:r>
      <w:r>
        <w:br/>
      </w:r>
    </w:p>
    <w:p w14:paraId="1C904172" w14:textId="77777777" w:rsidR="001C60DC" w:rsidRDefault="00000000">
      <w:r>
        <w:t>Bu tutanak, aşağıda bilgileri yer alan çalışanın geçmişte yaşamış olduğu iş kazalarının, 5510 sayılı Sosyal Sigortalar ve Genel Sağlık Sigortası Kanunu başta olmak üzere ilgili mevzuat kapsamında yasal süresi içerisinde Sosyal Güvenlik Kurumu’na (SGK) bildirildiğinin beyanı ve ispatı amacıyla düzenlenmiştir.</w:t>
      </w:r>
      <w:r>
        <w:br/>
      </w:r>
    </w:p>
    <w:tbl>
      <w:tblPr>
        <w:tblStyle w:val="TabloKlavuzu"/>
        <w:tblW w:w="0" w:type="auto"/>
        <w:tblLook w:val="04A0" w:firstRow="1" w:lastRow="0" w:firstColumn="1" w:lastColumn="0" w:noHBand="0" w:noVBand="1"/>
      </w:tblPr>
      <w:tblGrid>
        <w:gridCol w:w="4315"/>
        <w:gridCol w:w="4315"/>
      </w:tblGrid>
      <w:tr w:rsidR="001C60DC" w14:paraId="22665C2E" w14:textId="77777777">
        <w:tc>
          <w:tcPr>
            <w:tcW w:w="4320" w:type="dxa"/>
          </w:tcPr>
          <w:p w14:paraId="652B76D2" w14:textId="77777777" w:rsidR="001C60DC" w:rsidRDefault="00000000">
            <w:r>
              <w:t>Çalışanın Adı Soyadı</w:t>
            </w:r>
          </w:p>
        </w:tc>
        <w:tc>
          <w:tcPr>
            <w:tcW w:w="4320" w:type="dxa"/>
          </w:tcPr>
          <w:p w14:paraId="4F7A5046" w14:textId="77777777" w:rsidR="001C60DC" w:rsidRDefault="00000000">
            <w:r>
              <w:t>[ADI SOYADI]</w:t>
            </w:r>
          </w:p>
        </w:tc>
      </w:tr>
      <w:tr w:rsidR="001C60DC" w14:paraId="749BC9EF" w14:textId="77777777">
        <w:tc>
          <w:tcPr>
            <w:tcW w:w="4320" w:type="dxa"/>
          </w:tcPr>
          <w:p w14:paraId="4BEB26E1" w14:textId="77777777" w:rsidR="001C60DC" w:rsidRDefault="00000000">
            <w:r>
              <w:t>T.C. Kimlik No</w:t>
            </w:r>
          </w:p>
        </w:tc>
        <w:tc>
          <w:tcPr>
            <w:tcW w:w="4320" w:type="dxa"/>
          </w:tcPr>
          <w:p w14:paraId="173F5B3C" w14:textId="77777777" w:rsidR="001C60DC" w:rsidRDefault="00000000">
            <w:r>
              <w:t>[TCKN]</w:t>
            </w:r>
          </w:p>
        </w:tc>
      </w:tr>
      <w:tr w:rsidR="001C60DC" w14:paraId="3697F6FF" w14:textId="77777777">
        <w:tc>
          <w:tcPr>
            <w:tcW w:w="4320" w:type="dxa"/>
          </w:tcPr>
          <w:p w14:paraId="179EDE6C" w14:textId="77777777" w:rsidR="001C60DC" w:rsidRDefault="00000000">
            <w:r>
              <w:t>Görevi</w:t>
            </w:r>
          </w:p>
        </w:tc>
        <w:tc>
          <w:tcPr>
            <w:tcW w:w="4320" w:type="dxa"/>
          </w:tcPr>
          <w:p w14:paraId="44C78DCE" w14:textId="77777777" w:rsidR="001C60DC" w:rsidRDefault="00000000">
            <w:r>
              <w:t>[GÖREVİ]</w:t>
            </w:r>
          </w:p>
        </w:tc>
      </w:tr>
      <w:tr w:rsidR="001C60DC" w14:paraId="53B55A60" w14:textId="77777777">
        <w:tc>
          <w:tcPr>
            <w:tcW w:w="4320" w:type="dxa"/>
          </w:tcPr>
          <w:p w14:paraId="7EEB6255" w14:textId="77777777" w:rsidR="001C60DC" w:rsidRDefault="00000000">
            <w:r>
              <w:t>İşe Giriş Tarihi</w:t>
            </w:r>
          </w:p>
        </w:tc>
        <w:tc>
          <w:tcPr>
            <w:tcW w:w="4320" w:type="dxa"/>
          </w:tcPr>
          <w:p w14:paraId="272864F2" w14:textId="77777777" w:rsidR="001C60DC" w:rsidRDefault="00000000">
            <w:r>
              <w:t>[TARİH]</w:t>
            </w:r>
          </w:p>
        </w:tc>
      </w:tr>
      <w:tr w:rsidR="001C60DC" w14:paraId="02A87D2F" w14:textId="77777777">
        <w:tc>
          <w:tcPr>
            <w:tcW w:w="4320" w:type="dxa"/>
          </w:tcPr>
          <w:p w14:paraId="6F58F322" w14:textId="77777777" w:rsidR="001C60DC" w:rsidRDefault="00000000">
            <w:r>
              <w:t>Departman</w:t>
            </w:r>
          </w:p>
        </w:tc>
        <w:tc>
          <w:tcPr>
            <w:tcW w:w="4320" w:type="dxa"/>
          </w:tcPr>
          <w:p w14:paraId="42744C86" w14:textId="77777777" w:rsidR="001C60DC" w:rsidRDefault="00000000">
            <w:r>
              <w:t>[DEPARTMAN]</w:t>
            </w:r>
          </w:p>
        </w:tc>
      </w:tr>
    </w:tbl>
    <w:p w14:paraId="14D73903" w14:textId="77777777" w:rsidR="001C60DC" w:rsidRDefault="001C60DC"/>
    <w:p w14:paraId="1FB2DFC4" w14:textId="77777777" w:rsidR="001C60DC" w:rsidRDefault="00000000">
      <w:r>
        <w:rPr>
          <w:b/>
        </w:rPr>
        <w:t>İŞ KAZASI BİLGİLERİ:</w:t>
      </w:r>
    </w:p>
    <w:tbl>
      <w:tblPr>
        <w:tblStyle w:val="TabloKlavuzu"/>
        <w:tblW w:w="0" w:type="auto"/>
        <w:tblLook w:val="04A0" w:firstRow="1" w:lastRow="0" w:firstColumn="1" w:lastColumn="0" w:noHBand="0" w:noVBand="1"/>
      </w:tblPr>
      <w:tblGrid>
        <w:gridCol w:w="2876"/>
        <w:gridCol w:w="2877"/>
        <w:gridCol w:w="2877"/>
      </w:tblGrid>
      <w:tr w:rsidR="001C60DC" w14:paraId="320431FE" w14:textId="77777777">
        <w:tc>
          <w:tcPr>
            <w:tcW w:w="2880" w:type="dxa"/>
          </w:tcPr>
          <w:p w14:paraId="2C3F2B1C" w14:textId="77777777" w:rsidR="001C60DC" w:rsidRDefault="00000000">
            <w:r>
              <w:t>Kaza Tarihi</w:t>
            </w:r>
          </w:p>
        </w:tc>
        <w:tc>
          <w:tcPr>
            <w:tcW w:w="2880" w:type="dxa"/>
          </w:tcPr>
          <w:p w14:paraId="0E65A0E6" w14:textId="77777777" w:rsidR="001C60DC" w:rsidRDefault="00000000">
            <w:r>
              <w:t>Kaza Açıklaması</w:t>
            </w:r>
          </w:p>
        </w:tc>
        <w:tc>
          <w:tcPr>
            <w:tcW w:w="2880" w:type="dxa"/>
          </w:tcPr>
          <w:p w14:paraId="6BDA5538" w14:textId="77777777" w:rsidR="001C60DC" w:rsidRDefault="00000000">
            <w:r>
              <w:t>SGK Bildirim Tarihi</w:t>
            </w:r>
          </w:p>
        </w:tc>
      </w:tr>
      <w:tr w:rsidR="001C60DC" w14:paraId="0350D6C4" w14:textId="77777777">
        <w:tc>
          <w:tcPr>
            <w:tcW w:w="2880" w:type="dxa"/>
          </w:tcPr>
          <w:p w14:paraId="65FE9F49" w14:textId="77777777" w:rsidR="001C60DC" w:rsidRDefault="00000000">
            <w:r>
              <w:t>[TARİH]</w:t>
            </w:r>
          </w:p>
        </w:tc>
        <w:tc>
          <w:tcPr>
            <w:tcW w:w="2880" w:type="dxa"/>
          </w:tcPr>
          <w:p w14:paraId="74318E54" w14:textId="77777777" w:rsidR="001C60DC" w:rsidRDefault="00000000">
            <w:r>
              <w:t>[AÇIKLAMA]</w:t>
            </w:r>
          </w:p>
        </w:tc>
        <w:tc>
          <w:tcPr>
            <w:tcW w:w="2880" w:type="dxa"/>
          </w:tcPr>
          <w:p w14:paraId="2C2E326A" w14:textId="77777777" w:rsidR="001C60DC" w:rsidRDefault="00000000">
            <w:r>
              <w:t>[BİLDİRİM TARİHİ]</w:t>
            </w:r>
          </w:p>
        </w:tc>
      </w:tr>
    </w:tbl>
    <w:p w14:paraId="4F4BD0E7" w14:textId="77777777" w:rsidR="001C60DC" w:rsidRDefault="001C60DC"/>
    <w:p w14:paraId="2A9A1480" w14:textId="77777777" w:rsidR="001C60DC" w:rsidRDefault="00000000">
      <w:r>
        <w:t>Yukarıda belirtilen iş kazasının, yürürlükteki mevzuat uyarınca öngörülen süreler içerisinde SGK’ya bildirildiği, gerekli yasal yükümlülüklerin yerine getirildiği ve bu hususta doğabilecek her türlü idari ve hukuki sorumluluğun işveren tarafından yerine getirildiği beyan olunur.</w:t>
      </w:r>
      <w:r>
        <w:br/>
      </w:r>
    </w:p>
    <w:p w14:paraId="7411302A" w14:textId="77777777" w:rsidR="001C60DC" w:rsidRDefault="00000000">
      <w:r>
        <w:t>İşbu tutanak, ilgili çalışanın bilgisine sunulmuş olup, çalışan tarafından okunarak imza altına alınmıştır. Tutanak içeriğine ilişkin herhangi bir itiraz olması halinde, çalışanın bu durumu ayrıca yazılı olarak beyan etme hakkı saklıdır.</w:t>
      </w:r>
      <w:r>
        <w:br/>
      </w:r>
    </w:p>
    <w:p w14:paraId="5271A7E7" w14:textId="77777777" w:rsidR="001C60DC" w:rsidRDefault="00000000">
      <w:r>
        <w:br/>
        <w:t>Tarih: [TARİH]</w:t>
      </w:r>
      <w:r>
        <w:br/>
      </w:r>
    </w:p>
    <w:tbl>
      <w:tblPr>
        <w:tblStyle w:val="TabloKlavuzu"/>
        <w:tblW w:w="0" w:type="auto"/>
        <w:tblLook w:val="04A0" w:firstRow="1" w:lastRow="0" w:firstColumn="1" w:lastColumn="0" w:noHBand="0" w:noVBand="1"/>
      </w:tblPr>
      <w:tblGrid>
        <w:gridCol w:w="4315"/>
        <w:gridCol w:w="4315"/>
      </w:tblGrid>
      <w:tr w:rsidR="001C60DC" w14:paraId="7A4E4FFB" w14:textId="77777777">
        <w:tc>
          <w:tcPr>
            <w:tcW w:w="4320" w:type="dxa"/>
          </w:tcPr>
          <w:p w14:paraId="6D43314A" w14:textId="77777777" w:rsidR="001C60DC" w:rsidRDefault="00000000">
            <w:r>
              <w:t>İşveren / Yetkili</w:t>
            </w:r>
          </w:p>
        </w:tc>
        <w:tc>
          <w:tcPr>
            <w:tcW w:w="4320" w:type="dxa"/>
          </w:tcPr>
          <w:p w14:paraId="45C6E50F" w14:textId="77777777" w:rsidR="001C60DC" w:rsidRDefault="00000000">
            <w:r>
              <w:t>Çalışan</w:t>
            </w:r>
          </w:p>
        </w:tc>
      </w:tr>
      <w:tr w:rsidR="001C60DC" w14:paraId="11644E75" w14:textId="77777777">
        <w:tc>
          <w:tcPr>
            <w:tcW w:w="4320" w:type="dxa"/>
          </w:tcPr>
          <w:p w14:paraId="295F40BA" w14:textId="77777777" w:rsidR="001C60DC" w:rsidRDefault="00000000">
            <w:r>
              <w:t>Ad Soyad:</w:t>
            </w:r>
            <w:r>
              <w:br/>
              <w:t>İmza:</w:t>
            </w:r>
          </w:p>
        </w:tc>
        <w:tc>
          <w:tcPr>
            <w:tcW w:w="4320" w:type="dxa"/>
          </w:tcPr>
          <w:p w14:paraId="4642F2AA" w14:textId="77777777" w:rsidR="001C60DC" w:rsidRDefault="00000000">
            <w:r>
              <w:t>Ad Soyad:</w:t>
            </w:r>
            <w:r>
              <w:br/>
              <w:t>İmza:</w:t>
            </w:r>
          </w:p>
        </w:tc>
      </w:tr>
    </w:tbl>
    <w:p w14:paraId="5022AB28" w14:textId="77777777" w:rsidR="00BB5654" w:rsidRDefault="00BB5654"/>
    <w:sectPr w:rsidR="00BB565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6105" w14:textId="77777777" w:rsidR="00BB5654" w:rsidRDefault="00BB5654" w:rsidP="000E0AD3">
      <w:pPr>
        <w:spacing w:after="0" w:line="240" w:lineRule="auto"/>
      </w:pPr>
      <w:r>
        <w:separator/>
      </w:r>
    </w:p>
  </w:endnote>
  <w:endnote w:type="continuationSeparator" w:id="0">
    <w:p w14:paraId="17F75E72" w14:textId="77777777" w:rsidR="00BB5654" w:rsidRDefault="00BB5654" w:rsidP="000E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AAA4" w14:textId="77777777" w:rsidR="00BB5654" w:rsidRDefault="00BB5654" w:rsidP="000E0AD3">
      <w:pPr>
        <w:spacing w:after="0" w:line="240" w:lineRule="auto"/>
      </w:pPr>
      <w:r>
        <w:separator/>
      </w:r>
    </w:p>
  </w:footnote>
  <w:footnote w:type="continuationSeparator" w:id="0">
    <w:p w14:paraId="1E225627" w14:textId="77777777" w:rsidR="00BB5654" w:rsidRDefault="00BB5654" w:rsidP="000E0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227F" w14:textId="2D8C5F34" w:rsidR="000E0AD3" w:rsidRDefault="000E0AD3">
    <w:pPr>
      <w:pStyle w:val="stBilgi"/>
    </w:pPr>
    <w:r>
      <w:rPr>
        <w:b/>
      </w:rPr>
      <w:t>ÖRNEKTİR</w:t>
    </w:r>
    <w:r>
      <w:rPr>
        <w:b/>
      </w:rPr>
      <w:br/>
      <w:t>Kaynak: tkavukatlik.com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930047020">
    <w:abstractNumId w:val="8"/>
  </w:num>
  <w:num w:numId="2" w16cid:durableId="1384519110">
    <w:abstractNumId w:val="6"/>
  </w:num>
  <w:num w:numId="3" w16cid:durableId="1317607669">
    <w:abstractNumId w:val="5"/>
  </w:num>
  <w:num w:numId="4" w16cid:durableId="592395973">
    <w:abstractNumId w:val="4"/>
  </w:num>
  <w:num w:numId="5" w16cid:durableId="1544362639">
    <w:abstractNumId w:val="7"/>
  </w:num>
  <w:num w:numId="6" w16cid:durableId="1319774100">
    <w:abstractNumId w:val="3"/>
  </w:num>
  <w:num w:numId="7" w16cid:durableId="963079909">
    <w:abstractNumId w:val="2"/>
  </w:num>
  <w:num w:numId="8" w16cid:durableId="1975023205">
    <w:abstractNumId w:val="1"/>
  </w:num>
  <w:num w:numId="9" w16cid:durableId="66355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0AD3"/>
    <w:rsid w:val="0015074B"/>
    <w:rsid w:val="001C60DC"/>
    <w:rsid w:val="0029639D"/>
    <w:rsid w:val="00326F90"/>
    <w:rsid w:val="00522617"/>
    <w:rsid w:val="00AA1D8D"/>
    <w:rsid w:val="00B47730"/>
    <w:rsid w:val="00BB565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42599"/>
  <w14:defaultImageDpi w14:val="300"/>
  <w15:docId w15:val="{977C689B-30C5-9E4E-9A9E-2754373F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Arma Hasar</cp:lastModifiedBy>
  <cp:revision>2</cp:revision>
  <dcterms:created xsi:type="dcterms:W3CDTF">2026-04-29T11:39:00Z</dcterms:created>
  <dcterms:modified xsi:type="dcterms:W3CDTF">2026-04-29T11:39:00Z</dcterms:modified>
  <cp:category/>
</cp:coreProperties>
</file>