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2B55C8" w14:textId="77777777" w:rsidR="002532C6" w:rsidRDefault="00000000">
      <w:pPr>
        <w:pStyle w:val="KonuBal"/>
      </w:pPr>
      <w:r>
        <w:t>KİŞİSEL KORUYUCU DONANIM (KKD) ZİMMET VE TESLİM TUTANAĞI</w:t>
      </w:r>
    </w:p>
    <w:p w14:paraId="5B86AB7A" w14:textId="77777777" w:rsidR="002532C6" w:rsidRDefault="00000000">
      <w:r>
        <w:t>[ŞİRKET ADI]</w:t>
      </w:r>
      <w:r>
        <w:br/>
      </w:r>
    </w:p>
    <w:p w14:paraId="586D4EA5" w14:textId="77777777" w:rsidR="002532C6" w:rsidRDefault="00000000">
      <w:r>
        <w:t>Bu tutanak, 6331 sayılı İş Sağlığı ve Güvenliği Kanunu ve ilgili yönetmelikler kapsamında, [ŞİRKET ADI] tarafından çalışana sağlanan kişisel koruyucu donanımların teslim edildiğini ve çalışan tarafından eksiksiz olarak teslim alındığını belgelemek amacıyla düzenlenmiştir.</w:t>
      </w:r>
      <w:r>
        <w:br/>
      </w:r>
    </w:p>
    <w:p w14:paraId="746EFC49" w14:textId="77777777" w:rsidR="002532C6" w:rsidRDefault="00000000">
      <w:pPr>
        <w:pStyle w:val="Balk1"/>
      </w:pPr>
      <w:r>
        <w:t>ÇALIŞAN BİLGİLERİ</w:t>
      </w:r>
    </w:p>
    <w:p w14:paraId="60D16F62" w14:textId="77777777" w:rsidR="002532C6" w:rsidRDefault="00000000">
      <w:r>
        <w:t>Adı Soyadı: ..............................................</w:t>
      </w:r>
    </w:p>
    <w:p w14:paraId="5DAAEDF9" w14:textId="77777777" w:rsidR="002532C6" w:rsidRDefault="00000000">
      <w:r>
        <w:t>T.C. Kimlik No: ..............................................</w:t>
      </w:r>
    </w:p>
    <w:p w14:paraId="01784E77" w14:textId="77777777" w:rsidR="002532C6" w:rsidRDefault="00000000">
      <w:r>
        <w:t>Görevi / Ünvanı: ..............................................</w:t>
      </w:r>
    </w:p>
    <w:p w14:paraId="7F66D902" w14:textId="77777777" w:rsidR="002532C6" w:rsidRDefault="00000000">
      <w:r>
        <w:t>Departman: ..............................................</w:t>
      </w:r>
    </w:p>
    <w:p w14:paraId="27A02142" w14:textId="77777777" w:rsidR="002532C6" w:rsidRDefault="00000000">
      <w:r>
        <w:t>İşe Giriş Tarihi: ..............................................</w:t>
      </w:r>
      <w:r>
        <w:br/>
      </w:r>
    </w:p>
    <w:p w14:paraId="4528A5D6" w14:textId="77777777" w:rsidR="002532C6" w:rsidRDefault="00000000">
      <w:pPr>
        <w:pStyle w:val="Balk1"/>
      </w:pPr>
      <w:r>
        <w:t>TESLİM EDİLEN KKD LİSTESİ</w:t>
      </w:r>
    </w:p>
    <w:tbl>
      <w:tblPr>
        <w:tblW w:w="0" w:type="auto"/>
        <w:tblLook w:val="04A0" w:firstRow="1" w:lastRow="0" w:firstColumn="1" w:lastColumn="0" w:noHBand="0" w:noVBand="1"/>
      </w:tblPr>
      <w:tblGrid>
        <w:gridCol w:w="1728"/>
        <w:gridCol w:w="1728"/>
        <w:gridCol w:w="1728"/>
        <w:gridCol w:w="1728"/>
        <w:gridCol w:w="1728"/>
      </w:tblGrid>
      <w:tr w:rsidR="002532C6" w14:paraId="0079EB69" w14:textId="77777777">
        <w:tc>
          <w:tcPr>
            <w:tcW w:w="1728" w:type="dxa"/>
          </w:tcPr>
          <w:p w14:paraId="436ED9CF" w14:textId="77777777" w:rsidR="002532C6" w:rsidRDefault="00000000">
            <w:r>
              <w:t>Sıra No</w:t>
            </w:r>
          </w:p>
        </w:tc>
        <w:tc>
          <w:tcPr>
            <w:tcW w:w="1728" w:type="dxa"/>
          </w:tcPr>
          <w:p w14:paraId="0EA6B697" w14:textId="77777777" w:rsidR="002532C6" w:rsidRDefault="00000000">
            <w:r>
              <w:t>Ekipman Adı</w:t>
            </w:r>
          </w:p>
        </w:tc>
        <w:tc>
          <w:tcPr>
            <w:tcW w:w="1728" w:type="dxa"/>
          </w:tcPr>
          <w:p w14:paraId="2CB770E9" w14:textId="77777777" w:rsidR="002532C6" w:rsidRDefault="00000000">
            <w:r>
              <w:t>Miktar</w:t>
            </w:r>
          </w:p>
        </w:tc>
        <w:tc>
          <w:tcPr>
            <w:tcW w:w="1728" w:type="dxa"/>
          </w:tcPr>
          <w:p w14:paraId="14735B03" w14:textId="77777777" w:rsidR="002532C6" w:rsidRDefault="00000000">
            <w:r>
              <w:t>Teslim Tarihi</w:t>
            </w:r>
          </w:p>
        </w:tc>
        <w:tc>
          <w:tcPr>
            <w:tcW w:w="1728" w:type="dxa"/>
          </w:tcPr>
          <w:p w14:paraId="287736B1" w14:textId="77777777" w:rsidR="002532C6" w:rsidRDefault="00000000">
            <w:r>
              <w:t>Açıklama</w:t>
            </w:r>
          </w:p>
        </w:tc>
      </w:tr>
      <w:tr w:rsidR="002532C6" w14:paraId="5546622B" w14:textId="77777777">
        <w:tc>
          <w:tcPr>
            <w:tcW w:w="1728" w:type="dxa"/>
          </w:tcPr>
          <w:p w14:paraId="6048DD14" w14:textId="77777777" w:rsidR="002532C6" w:rsidRDefault="00000000">
            <w:r>
              <w:t>1</w:t>
            </w:r>
          </w:p>
        </w:tc>
        <w:tc>
          <w:tcPr>
            <w:tcW w:w="1728" w:type="dxa"/>
          </w:tcPr>
          <w:p w14:paraId="66564279" w14:textId="77777777" w:rsidR="002532C6" w:rsidRDefault="002532C6"/>
        </w:tc>
        <w:tc>
          <w:tcPr>
            <w:tcW w:w="1728" w:type="dxa"/>
          </w:tcPr>
          <w:p w14:paraId="16410B14" w14:textId="77777777" w:rsidR="002532C6" w:rsidRDefault="002532C6"/>
        </w:tc>
        <w:tc>
          <w:tcPr>
            <w:tcW w:w="1728" w:type="dxa"/>
          </w:tcPr>
          <w:p w14:paraId="5852C00D" w14:textId="77777777" w:rsidR="002532C6" w:rsidRDefault="002532C6"/>
        </w:tc>
        <w:tc>
          <w:tcPr>
            <w:tcW w:w="1728" w:type="dxa"/>
          </w:tcPr>
          <w:p w14:paraId="799E9EFE" w14:textId="77777777" w:rsidR="002532C6" w:rsidRDefault="002532C6"/>
        </w:tc>
      </w:tr>
      <w:tr w:rsidR="002532C6" w14:paraId="3A62504D" w14:textId="77777777">
        <w:tc>
          <w:tcPr>
            <w:tcW w:w="1728" w:type="dxa"/>
          </w:tcPr>
          <w:p w14:paraId="0830FB0B" w14:textId="77777777" w:rsidR="002532C6" w:rsidRDefault="00000000">
            <w:r>
              <w:t>2</w:t>
            </w:r>
          </w:p>
        </w:tc>
        <w:tc>
          <w:tcPr>
            <w:tcW w:w="1728" w:type="dxa"/>
          </w:tcPr>
          <w:p w14:paraId="5A1B8C4B" w14:textId="77777777" w:rsidR="002532C6" w:rsidRDefault="002532C6"/>
        </w:tc>
        <w:tc>
          <w:tcPr>
            <w:tcW w:w="1728" w:type="dxa"/>
          </w:tcPr>
          <w:p w14:paraId="6DE1F508" w14:textId="77777777" w:rsidR="002532C6" w:rsidRDefault="002532C6"/>
        </w:tc>
        <w:tc>
          <w:tcPr>
            <w:tcW w:w="1728" w:type="dxa"/>
          </w:tcPr>
          <w:p w14:paraId="1082214E" w14:textId="77777777" w:rsidR="002532C6" w:rsidRDefault="002532C6"/>
        </w:tc>
        <w:tc>
          <w:tcPr>
            <w:tcW w:w="1728" w:type="dxa"/>
          </w:tcPr>
          <w:p w14:paraId="6B44684D" w14:textId="77777777" w:rsidR="002532C6" w:rsidRDefault="002532C6"/>
        </w:tc>
      </w:tr>
      <w:tr w:rsidR="002532C6" w14:paraId="4A8BDAC7" w14:textId="77777777">
        <w:tc>
          <w:tcPr>
            <w:tcW w:w="1728" w:type="dxa"/>
          </w:tcPr>
          <w:p w14:paraId="68AF7D40" w14:textId="77777777" w:rsidR="002532C6" w:rsidRDefault="00000000">
            <w:r>
              <w:t>3</w:t>
            </w:r>
          </w:p>
        </w:tc>
        <w:tc>
          <w:tcPr>
            <w:tcW w:w="1728" w:type="dxa"/>
          </w:tcPr>
          <w:p w14:paraId="2F64F3F1" w14:textId="77777777" w:rsidR="002532C6" w:rsidRDefault="002532C6"/>
        </w:tc>
        <w:tc>
          <w:tcPr>
            <w:tcW w:w="1728" w:type="dxa"/>
          </w:tcPr>
          <w:p w14:paraId="4EEF2969" w14:textId="77777777" w:rsidR="002532C6" w:rsidRDefault="002532C6"/>
        </w:tc>
        <w:tc>
          <w:tcPr>
            <w:tcW w:w="1728" w:type="dxa"/>
          </w:tcPr>
          <w:p w14:paraId="48147836" w14:textId="77777777" w:rsidR="002532C6" w:rsidRDefault="002532C6"/>
        </w:tc>
        <w:tc>
          <w:tcPr>
            <w:tcW w:w="1728" w:type="dxa"/>
          </w:tcPr>
          <w:p w14:paraId="54548C01" w14:textId="77777777" w:rsidR="002532C6" w:rsidRDefault="002532C6"/>
        </w:tc>
      </w:tr>
      <w:tr w:rsidR="002532C6" w14:paraId="4ADF8663" w14:textId="77777777">
        <w:tc>
          <w:tcPr>
            <w:tcW w:w="1728" w:type="dxa"/>
          </w:tcPr>
          <w:p w14:paraId="7254EB04" w14:textId="77777777" w:rsidR="002532C6" w:rsidRDefault="00000000">
            <w:r>
              <w:t>4</w:t>
            </w:r>
          </w:p>
        </w:tc>
        <w:tc>
          <w:tcPr>
            <w:tcW w:w="1728" w:type="dxa"/>
          </w:tcPr>
          <w:p w14:paraId="3EC8F9C8" w14:textId="77777777" w:rsidR="002532C6" w:rsidRDefault="002532C6"/>
        </w:tc>
        <w:tc>
          <w:tcPr>
            <w:tcW w:w="1728" w:type="dxa"/>
          </w:tcPr>
          <w:p w14:paraId="3F2334C3" w14:textId="77777777" w:rsidR="002532C6" w:rsidRDefault="002532C6"/>
        </w:tc>
        <w:tc>
          <w:tcPr>
            <w:tcW w:w="1728" w:type="dxa"/>
          </w:tcPr>
          <w:p w14:paraId="44AC0524" w14:textId="77777777" w:rsidR="002532C6" w:rsidRDefault="002532C6"/>
        </w:tc>
        <w:tc>
          <w:tcPr>
            <w:tcW w:w="1728" w:type="dxa"/>
          </w:tcPr>
          <w:p w14:paraId="164E09ED" w14:textId="77777777" w:rsidR="002532C6" w:rsidRDefault="002532C6"/>
        </w:tc>
      </w:tr>
      <w:tr w:rsidR="002532C6" w14:paraId="68DAF6D5" w14:textId="77777777">
        <w:tc>
          <w:tcPr>
            <w:tcW w:w="1728" w:type="dxa"/>
          </w:tcPr>
          <w:p w14:paraId="7C337421" w14:textId="77777777" w:rsidR="002532C6" w:rsidRDefault="00000000">
            <w:r>
              <w:t>5</w:t>
            </w:r>
          </w:p>
        </w:tc>
        <w:tc>
          <w:tcPr>
            <w:tcW w:w="1728" w:type="dxa"/>
          </w:tcPr>
          <w:p w14:paraId="5CFB12F8" w14:textId="77777777" w:rsidR="002532C6" w:rsidRDefault="002532C6"/>
        </w:tc>
        <w:tc>
          <w:tcPr>
            <w:tcW w:w="1728" w:type="dxa"/>
          </w:tcPr>
          <w:p w14:paraId="27138D09" w14:textId="77777777" w:rsidR="002532C6" w:rsidRDefault="002532C6"/>
        </w:tc>
        <w:tc>
          <w:tcPr>
            <w:tcW w:w="1728" w:type="dxa"/>
          </w:tcPr>
          <w:p w14:paraId="34165D0D" w14:textId="77777777" w:rsidR="002532C6" w:rsidRDefault="002532C6"/>
        </w:tc>
        <w:tc>
          <w:tcPr>
            <w:tcW w:w="1728" w:type="dxa"/>
          </w:tcPr>
          <w:p w14:paraId="58FC79D6" w14:textId="77777777" w:rsidR="002532C6" w:rsidRDefault="002532C6"/>
        </w:tc>
      </w:tr>
    </w:tbl>
    <w:p w14:paraId="333C3F64" w14:textId="77777777" w:rsidR="002532C6" w:rsidRDefault="00000000">
      <w:r>
        <w:br/>
      </w:r>
    </w:p>
    <w:p w14:paraId="2958BC64" w14:textId="77777777" w:rsidR="002532C6" w:rsidRDefault="00000000">
      <w:pPr>
        <w:pStyle w:val="Balk1"/>
      </w:pPr>
      <w:r>
        <w:lastRenderedPageBreak/>
        <w:t>BEYAN VE TAAHHÜT</w:t>
      </w:r>
    </w:p>
    <w:p w14:paraId="4C4012BB" w14:textId="77777777" w:rsidR="002532C6" w:rsidRDefault="00000000">
      <w:r>
        <w:t>Yukarıda belirtilen kişisel koruyucu donanımları eksiksiz ve sağlam şekilde teslim aldım. Bu ekipmanları iş sağlığı ve güvenliği kurallarına uygun şekilde kullanmayı, korumayı ve gerektiğinde iade etmeyi kabul ve taahhüt ederim. Ekipmanları kullanmamam veya hatalı kullanmam durumunda doğabilecek iş kazalarından sorumluluğumun doğabileceği hususunda bilgilendirildim.</w:t>
      </w:r>
    </w:p>
    <w:p w14:paraId="511B77EF" w14:textId="77777777" w:rsidR="002532C6" w:rsidRDefault="00000000">
      <w:r>
        <w:t>İşveren tarafından gerekli kişisel koruyucu donanımların tarafıma teslim edildiğini, eksiksiz olarak teslim aldığımı ve bu hususta herhangi bir itirazım olmadığını beyan ederim.</w:t>
      </w:r>
    </w:p>
    <w:p w14:paraId="25D4EA29" w14:textId="77777777" w:rsidR="002532C6" w:rsidRDefault="00000000">
      <w:r>
        <w:br/>
      </w:r>
    </w:p>
    <w:tbl>
      <w:tblPr>
        <w:tblW w:w="0" w:type="auto"/>
        <w:tblLook w:val="04A0" w:firstRow="1" w:lastRow="0" w:firstColumn="1" w:lastColumn="0" w:noHBand="0" w:noVBand="1"/>
      </w:tblPr>
      <w:tblGrid>
        <w:gridCol w:w="4320"/>
        <w:gridCol w:w="4320"/>
      </w:tblGrid>
      <w:tr w:rsidR="002532C6" w14:paraId="6FC35429" w14:textId="77777777">
        <w:tc>
          <w:tcPr>
            <w:tcW w:w="4320" w:type="dxa"/>
          </w:tcPr>
          <w:p w14:paraId="7427F4AB" w14:textId="77777777" w:rsidR="002532C6" w:rsidRDefault="00000000">
            <w:r>
              <w:t>TESLİM EDEN (İşveren/Yetkili)</w:t>
            </w:r>
          </w:p>
        </w:tc>
        <w:tc>
          <w:tcPr>
            <w:tcW w:w="4320" w:type="dxa"/>
          </w:tcPr>
          <w:p w14:paraId="3BE232CA" w14:textId="77777777" w:rsidR="002532C6" w:rsidRDefault="00000000">
            <w:r>
              <w:t>TESLİM ALAN (Çalışan)</w:t>
            </w:r>
          </w:p>
        </w:tc>
      </w:tr>
      <w:tr w:rsidR="002532C6" w14:paraId="7DB2EF50" w14:textId="77777777">
        <w:tc>
          <w:tcPr>
            <w:tcW w:w="4320" w:type="dxa"/>
          </w:tcPr>
          <w:p w14:paraId="33808E80" w14:textId="77777777" w:rsidR="002532C6" w:rsidRDefault="00000000">
            <w:r>
              <w:t>Ad Soyad / İmza:</w:t>
            </w:r>
            <w:r>
              <w:br/>
            </w:r>
            <w:r>
              <w:br/>
              <w:t>Tarih:</w:t>
            </w:r>
          </w:p>
        </w:tc>
        <w:tc>
          <w:tcPr>
            <w:tcW w:w="4320" w:type="dxa"/>
          </w:tcPr>
          <w:p w14:paraId="65E783AA" w14:textId="77777777" w:rsidR="002532C6" w:rsidRDefault="00000000">
            <w:r>
              <w:t>Ad Soyad / İmza:</w:t>
            </w:r>
            <w:r>
              <w:br/>
            </w:r>
            <w:r>
              <w:br/>
              <w:t>Tarih:</w:t>
            </w:r>
          </w:p>
        </w:tc>
      </w:tr>
    </w:tbl>
    <w:p w14:paraId="5493D91B" w14:textId="77777777" w:rsidR="00DC6D82" w:rsidRDefault="00DC6D82"/>
    <w:sectPr w:rsidR="00DC6D82" w:rsidSect="00034616">
      <w:headerReference w:type="default" r:id="rId8"/>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A6DA89" w14:textId="77777777" w:rsidR="00DC6D82" w:rsidRDefault="00DC6D82" w:rsidP="0047421A">
      <w:pPr>
        <w:spacing w:after="0" w:line="240" w:lineRule="auto"/>
      </w:pPr>
      <w:r>
        <w:separator/>
      </w:r>
    </w:p>
  </w:endnote>
  <w:endnote w:type="continuationSeparator" w:id="0">
    <w:p w14:paraId="01A6E700" w14:textId="77777777" w:rsidR="00DC6D82" w:rsidRDefault="00DC6D82" w:rsidP="0047421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A2"/>
    <w:family w:val="swiss"/>
    <w:pitch w:val="variable"/>
    <w:sig w:usb0="E4002EFF" w:usb1="C000247B" w:usb2="00000009" w:usb3="00000000" w:csb0="000001FF"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Courier">
    <w:panose1 w:val="02070309020205020404"/>
    <w:charset w:val="00"/>
    <w:family w:val="auto"/>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0E7262" w14:textId="77777777" w:rsidR="00DC6D82" w:rsidRDefault="00DC6D82" w:rsidP="0047421A">
      <w:pPr>
        <w:spacing w:after="0" w:line="240" w:lineRule="auto"/>
      </w:pPr>
      <w:r>
        <w:separator/>
      </w:r>
    </w:p>
  </w:footnote>
  <w:footnote w:type="continuationSeparator" w:id="0">
    <w:p w14:paraId="5529176E" w14:textId="77777777" w:rsidR="00DC6D82" w:rsidRDefault="00DC6D82" w:rsidP="0047421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D053DA" w14:textId="4C4970DB" w:rsidR="0047421A" w:rsidRPr="0047421A" w:rsidRDefault="0047421A">
    <w:pPr>
      <w:pStyle w:val="stBilgi"/>
      <w:rPr>
        <w:lang w:val="tr-TR"/>
      </w:rPr>
    </w:pPr>
    <w:r>
      <w:rPr>
        <w:lang w:val="tr-TR"/>
      </w:rPr>
      <w:t>Örnektir. Kaynak: tkavukatlik.com</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eNumaras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eNumaras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eMaddemi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eMaddemi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eNumaras"/>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eMaddemi"/>
      <w:lvlText w:val=""/>
      <w:lvlJc w:val="left"/>
      <w:pPr>
        <w:tabs>
          <w:tab w:val="num" w:pos="360"/>
        </w:tabs>
        <w:ind w:left="360" w:hanging="360"/>
      </w:pPr>
      <w:rPr>
        <w:rFonts w:ascii="Symbol" w:hAnsi="Symbol" w:hint="default"/>
      </w:rPr>
    </w:lvl>
  </w:abstractNum>
  <w:num w:numId="1" w16cid:durableId="1786195305">
    <w:abstractNumId w:val="8"/>
  </w:num>
  <w:num w:numId="2" w16cid:durableId="1021518625">
    <w:abstractNumId w:val="6"/>
  </w:num>
  <w:num w:numId="3" w16cid:durableId="1180119810">
    <w:abstractNumId w:val="5"/>
  </w:num>
  <w:num w:numId="4" w16cid:durableId="1457870870">
    <w:abstractNumId w:val="4"/>
  </w:num>
  <w:num w:numId="5" w16cid:durableId="1845129335">
    <w:abstractNumId w:val="7"/>
  </w:num>
  <w:num w:numId="6" w16cid:durableId="2107070416">
    <w:abstractNumId w:val="3"/>
  </w:num>
  <w:num w:numId="7" w16cid:durableId="1679844455">
    <w:abstractNumId w:val="2"/>
  </w:num>
  <w:num w:numId="8" w16cid:durableId="1430351507">
    <w:abstractNumId w:val="1"/>
  </w:num>
  <w:num w:numId="9" w16cid:durableId="14973022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2"/>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15074B"/>
    <w:rsid w:val="002532C6"/>
    <w:rsid w:val="0029639D"/>
    <w:rsid w:val="002B1794"/>
    <w:rsid w:val="00326F90"/>
    <w:rsid w:val="0047421A"/>
    <w:rsid w:val="00522617"/>
    <w:rsid w:val="00AA1D8D"/>
    <w:rsid w:val="00B47730"/>
    <w:rsid w:val="00CB0664"/>
    <w:rsid w:val="00DC6D82"/>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1BC47F5"/>
  <w14:defaultImageDpi w14:val="300"/>
  <w15:docId w15:val="{977C689B-30C5-9E4E-9A9E-2754373FF4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Balk1">
    <w:name w:val="heading 1"/>
    <w:basedOn w:val="Normal"/>
    <w:next w:val="Normal"/>
    <w:link w:val="Balk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Balk2">
    <w:name w:val="heading 2"/>
    <w:basedOn w:val="Normal"/>
    <w:next w:val="Normal"/>
    <w:link w:val="Balk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Balk3">
    <w:name w:val="heading 3"/>
    <w:basedOn w:val="Normal"/>
    <w:next w:val="Normal"/>
    <w:link w:val="Balk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Balk4">
    <w:name w:val="heading 4"/>
    <w:basedOn w:val="Normal"/>
    <w:next w:val="Normal"/>
    <w:link w:val="Balk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Balk5">
    <w:name w:val="heading 5"/>
    <w:basedOn w:val="Normal"/>
    <w:next w:val="Normal"/>
    <w:link w:val="Balk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Balk6">
    <w:name w:val="heading 6"/>
    <w:basedOn w:val="Normal"/>
    <w:next w:val="Normal"/>
    <w:link w:val="Balk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Balk7">
    <w:name w:val="heading 7"/>
    <w:basedOn w:val="Normal"/>
    <w:next w:val="Normal"/>
    <w:link w:val="Balk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Balk8">
    <w:name w:val="heading 8"/>
    <w:basedOn w:val="Normal"/>
    <w:next w:val="Normal"/>
    <w:link w:val="Balk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Balk9">
    <w:name w:val="heading 9"/>
    <w:basedOn w:val="Normal"/>
    <w:next w:val="Normal"/>
    <w:link w:val="Balk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E618BF"/>
    <w:pPr>
      <w:tabs>
        <w:tab w:val="center" w:pos="4680"/>
        <w:tab w:val="right" w:pos="9360"/>
      </w:tabs>
      <w:spacing w:after="0" w:line="240" w:lineRule="auto"/>
    </w:pPr>
  </w:style>
  <w:style w:type="character" w:customStyle="1" w:styleId="stBilgiChar">
    <w:name w:val="Üst Bilgi Char"/>
    <w:basedOn w:val="VarsaylanParagrafYazTipi"/>
    <w:link w:val="stBilgi"/>
    <w:uiPriority w:val="99"/>
    <w:rsid w:val="00E618BF"/>
  </w:style>
  <w:style w:type="paragraph" w:styleId="AltBilgi">
    <w:name w:val="footer"/>
    <w:basedOn w:val="Normal"/>
    <w:link w:val="AltBilgiChar"/>
    <w:uiPriority w:val="99"/>
    <w:unhideWhenUsed/>
    <w:rsid w:val="00E618BF"/>
    <w:pPr>
      <w:tabs>
        <w:tab w:val="center" w:pos="4680"/>
        <w:tab w:val="right" w:pos="9360"/>
      </w:tabs>
      <w:spacing w:after="0" w:line="240" w:lineRule="auto"/>
    </w:pPr>
  </w:style>
  <w:style w:type="character" w:customStyle="1" w:styleId="AltBilgiChar">
    <w:name w:val="Alt Bilgi Char"/>
    <w:basedOn w:val="VarsaylanParagrafYazTipi"/>
    <w:link w:val="AltBilgi"/>
    <w:uiPriority w:val="99"/>
    <w:rsid w:val="00E618BF"/>
  </w:style>
  <w:style w:type="paragraph" w:styleId="AralkYok">
    <w:name w:val="No Spacing"/>
    <w:uiPriority w:val="1"/>
    <w:qFormat/>
    <w:rsid w:val="00FC693F"/>
    <w:pPr>
      <w:spacing w:after="0" w:line="240" w:lineRule="auto"/>
    </w:pPr>
  </w:style>
  <w:style w:type="character" w:customStyle="1" w:styleId="Balk1Char">
    <w:name w:val="Başlık 1 Char"/>
    <w:basedOn w:val="VarsaylanParagrafYazTipi"/>
    <w:link w:val="Balk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Balk2Char">
    <w:name w:val="Başlık 2 Char"/>
    <w:basedOn w:val="VarsaylanParagrafYazTipi"/>
    <w:link w:val="Balk2"/>
    <w:uiPriority w:val="9"/>
    <w:rsid w:val="00FC693F"/>
    <w:rPr>
      <w:rFonts w:asciiTheme="majorHAnsi" w:eastAsiaTheme="majorEastAsia" w:hAnsiTheme="majorHAnsi" w:cstheme="majorBidi"/>
      <w:b/>
      <w:bCs/>
      <w:color w:val="4F81BD" w:themeColor="accent1"/>
      <w:sz w:val="26"/>
      <w:szCs w:val="26"/>
    </w:rPr>
  </w:style>
  <w:style w:type="character" w:customStyle="1" w:styleId="Balk3Char">
    <w:name w:val="Başlık 3 Char"/>
    <w:basedOn w:val="VarsaylanParagrafYazTipi"/>
    <w:link w:val="Balk3"/>
    <w:uiPriority w:val="9"/>
    <w:rsid w:val="00FC693F"/>
    <w:rPr>
      <w:rFonts w:asciiTheme="majorHAnsi" w:eastAsiaTheme="majorEastAsia" w:hAnsiTheme="majorHAnsi" w:cstheme="majorBidi"/>
      <w:b/>
      <w:bCs/>
      <w:color w:val="4F81BD" w:themeColor="accent1"/>
    </w:rPr>
  </w:style>
  <w:style w:type="paragraph" w:styleId="KonuBal">
    <w:name w:val="Title"/>
    <w:basedOn w:val="Normal"/>
    <w:next w:val="Normal"/>
    <w:link w:val="KonuBal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KonuBalChar">
    <w:name w:val="Konu Başlığı Char"/>
    <w:basedOn w:val="VarsaylanParagrafYazTipi"/>
    <w:link w:val="KonuBal"/>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Altyaz">
    <w:name w:val="Subtitle"/>
    <w:basedOn w:val="Normal"/>
    <w:next w:val="Normal"/>
    <w:link w:val="Altyaz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AltyazChar">
    <w:name w:val="Altyazı Char"/>
    <w:basedOn w:val="VarsaylanParagrafYazTipi"/>
    <w:link w:val="Altyaz"/>
    <w:uiPriority w:val="11"/>
    <w:rsid w:val="00FC693F"/>
    <w:rPr>
      <w:rFonts w:asciiTheme="majorHAnsi" w:eastAsiaTheme="majorEastAsia" w:hAnsiTheme="majorHAnsi" w:cstheme="majorBidi"/>
      <w:i/>
      <w:iCs/>
      <w:color w:val="4F81BD" w:themeColor="accent1"/>
      <w:spacing w:val="15"/>
      <w:sz w:val="24"/>
      <w:szCs w:val="24"/>
    </w:rPr>
  </w:style>
  <w:style w:type="paragraph" w:styleId="ListeParagraf">
    <w:name w:val="List Paragraph"/>
    <w:basedOn w:val="Normal"/>
    <w:uiPriority w:val="34"/>
    <w:qFormat/>
    <w:rsid w:val="00FC693F"/>
    <w:pPr>
      <w:ind w:left="720"/>
      <w:contextualSpacing/>
    </w:pPr>
  </w:style>
  <w:style w:type="paragraph" w:styleId="GvdeMetni">
    <w:name w:val="Body Text"/>
    <w:basedOn w:val="Normal"/>
    <w:link w:val="GvdeMetniChar"/>
    <w:uiPriority w:val="99"/>
    <w:unhideWhenUsed/>
    <w:rsid w:val="00AA1D8D"/>
    <w:pPr>
      <w:spacing w:after="120"/>
    </w:pPr>
  </w:style>
  <w:style w:type="character" w:customStyle="1" w:styleId="GvdeMetniChar">
    <w:name w:val="Gövde Metni Char"/>
    <w:basedOn w:val="VarsaylanParagrafYazTipi"/>
    <w:link w:val="GvdeMetni"/>
    <w:uiPriority w:val="99"/>
    <w:rsid w:val="00AA1D8D"/>
  </w:style>
  <w:style w:type="paragraph" w:styleId="GvdeMetni2">
    <w:name w:val="Body Text 2"/>
    <w:basedOn w:val="Normal"/>
    <w:link w:val="GvdeMetni2Char"/>
    <w:uiPriority w:val="99"/>
    <w:unhideWhenUsed/>
    <w:rsid w:val="00AA1D8D"/>
    <w:pPr>
      <w:spacing w:after="120" w:line="480" w:lineRule="auto"/>
    </w:pPr>
  </w:style>
  <w:style w:type="character" w:customStyle="1" w:styleId="GvdeMetni2Char">
    <w:name w:val="Gövde Metni 2 Char"/>
    <w:basedOn w:val="VarsaylanParagrafYazTipi"/>
    <w:link w:val="GvdeMetni2"/>
    <w:uiPriority w:val="99"/>
    <w:rsid w:val="00AA1D8D"/>
  </w:style>
  <w:style w:type="paragraph" w:styleId="GvdeMetni3">
    <w:name w:val="Body Text 3"/>
    <w:basedOn w:val="Normal"/>
    <w:link w:val="GvdeMetni3Char"/>
    <w:uiPriority w:val="99"/>
    <w:unhideWhenUsed/>
    <w:rsid w:val="00AA1D8D"/>
    <w:pPr>
      <w:spacing w:after="120"/>
    </w:pPr>
    <w:rPr>
      <w:sz w:val="16"/>
      <w:szCs w:val="16"/>
    </w:rPr>
  </w:style>
  <w:style w:type="character" w:customStyle="1" w:styleId="GvdeMetni3Char">
    <w:name w:val="Gövde Metni 3 Char"/>
    <w:basedOn w:val="VarsaylanParagrafYazTipi"/>
    <w:link w:val="GvdeMetni3"/>
    <w:uiPriority w:val="99"/>
    <w:rsid w:val="00AA1D8D"/>
    <w:rPr>
      <w:sz w:val="16"/>
      <w:szCs w:val="16"/>
    </w:rPr>
  </w:style>
  <w:style w:type="paragraph" w:styleId="Liste">
    <w:name w:val="List"/>
    <w:basedOn w:val="Normal"/>
    <w:uiPriority w:val="99"/>
    <w:unhideWhenUsed/>
    <w:rsid w:val="00AA1D8D"/>
    <w:pPr>
      <w:ind w:left="360" w:hanging="360"/>
      <w:contextualSpacing/>
    </w:pPr>
  </w:style>
  <w:style w:type="paragraph" w:styleId="Liste2">
    <w:name w:val="List 2"/>
    <w:basedOn w:val="Normal"/>
    <w:uiPriority w:val="99"/>
    <w:unhideWhenUsed/>
    <w:rsid w:val="00326F90"/>
    <w:pPr>
      <w:ind w:left="720" w:hanging="360"/>
      <w:contextualSpacing/>
    </w:pPr>
  </w:style>
  <w:style w:type="paragraph" w:styleId="Liste3">
    <w:name w:val="List 3"/>
    <w:basedOn w:val="Normal"/>
    <w:uiPriority w:val="99"/>
    <w:unhideWhenUsed/>
    <w:rsid w:val="00326F90"/>
    <w:pPr>
      <w:ind w:left="1080" w:hanging="360"/>
      <w:contextualSpacing/>
    </w:pPr>
  </w:style>
  <w:style w:type="paragraph" w:styleId="ListeMaddemi">
    <w:name w:val="List Bullet"/>
    <w:basedOn w:val="Normal"/>
    <w:uiPriority w:val="99"/>
    <w:unhideWhenUsed/>
    <w:rsid w:val="00326F90"/>
    <w:pPr>
      <w:numPr>
        <w:numId w:val="1"/>
      </w:numPr>
      <w:contextualSpacing/>
    </w:pPr>
  </w:style>
  <w:style w:type="paragraph" w:styleId="ListeMaddemi2">
    <w:name w:val="List Bullet 2"/>
    <w:basedOn w:val="Normal"/>
    <w:uiPriority w:val="99"/>
    <w:unhideWhenUsed/>
    <w:rsid w:val="00326F90"/>
    <w:pPr>
      <w:numPr>
        <w:numId w:val="2"/>
      </w:numPr>
      <w:contextualSpacing/>
    </w:pPr>
  </w:style>
  <w:style w:type="paragraph" w:styleId="ListeMaddemi3">
    <w:name w:val="List Bullet 3"/>
    <w:basedOn w:val="Normal"/>
    <w:uiPriority w:val="99"/>
    <w:unhideWhenUsed/>
    <w:rsid w:val="00326F90"/>
    <w:pPr>
      <w:numPr>
        <w:numId w:val="3"/>
      </w:numPr>
      <w:contextualSpacing/>
    </w:pPr>
  </w:style>
  <w:style w:type="paragraph" w:styleId="ListeNumaras">
    <w:name w:val="List Number"/>
    <w:basedOn w:val="Normal"/>
    <w:uiPriority w:val="99"/>
    <w:unhideWhenUsed/>
    <w:rsid w:val="00326F90"/>
    <w:pPr>
      <w:numPr>
        <w:numId w:val="5"/>
      </w:numPr>
      <w:contextualSpacing/>
    </w:pPr>
  </w:style>
  <w:style w:type="paragraph" w:styleId="ListeNumaras2">
    <w:name w:val="List Number 2"/>
    <w:basedOn w:val="Normal"/>
    <w:uiPriority w:val="99"/>
    <w:unhideWhenUsed/>
    <w:rsid w:val="0029639D"/>
    <w:pPr>
      <w:numPr>
        <w:numId w:val="6"/>
      </w:numPr>
      <w:contextualSpacing/>
    </w:pPr>
  </w:style>
  <w:style w:type="paragraph" w:styleId="ListeNumaras3">
    <w:name w:val="List Number 3"/>
    <w:basedOn w:val="Normal"/>
    <w:uiPriority w:val="99"/>
    <w:unhideWhenUsed/>
    <w:rsid w:val="0029639D"/>
    <w:pPr>
      <w:numPr>
        <w:numId w:val="7"/>
      </w:numPr>
      <w:contextualSpacing/>
    </w:pPr>
  </w:style>
  <w:style w:type="paragraph" w:styleId="ListeDevam">
    <w:name w:val="List Continue"/>
    <w:basedOn w:val="Normal"/>
    <w:uiPriority w:val="99"/>
    <w:unhideWhenUsed/>
    <w:rsid w:val="0029639D"/>
    <w:pPr>
      <w:spacing w:after="120"/>
      <w:ind w:left="360"/>
      <w:contextualSpacing/>
    </w:pPr>
  </w:style>
  <w:style w:type="paragraph" w:styleId="ListeDevam2">
    <w:name w:val="List Continue 2"/>
    <w:basedOn w:val="Normal"/>
    <w:uiPriority w:val="99"/>
    <w:unhideWhenUsed/>
    <w:rsid w:val="0029639D"/>
    <w:pPr>
      <w:spacing w:after="120"/>
      <w:ind w:left="720"/>
      <w:contextualSpacing/>
    </w:pPr>
  </w:style>
  <w:style w:type="paragraph" w:styleId="ListeDevam3">
    <w:name w:val="List Continue 3"/>
    <w:basedOn w:val="Normal"/>
    <w:uiPriority w:val="99"/>
    <w:unhideWhenUsed/>
    <w:rsid w:val="0029639D"/>
    <w:pPr>
      <w:spacing w:after="120"/>
      <w:ind w:left="1080"/>
      <w:contextualSpacing/>
    </w:pPr>
  </w:style>
  <w:style w:type="paragraph" w:styleId="MakroMetni">
    <w:name w:val="macro"/>
    <w:link w:val="MakroMetni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kroMetniChar">
    <w:name w:val="Makro Metni Char"/>
    <w:basedOn w:val="VarsaylanParagrafYazTipi"/>
    <w:link w:val="MakroMetni"/>
    <w:uiPriority w:val="99"/>
    <w:rsid w:val="0029639D"/>
    <w:rPr>
      <w:rFonts w:ascii="Courier" w:hAnsi="Courier"/>
      <w:sz w:val="20"/>
      <w:szCs w:val="20"/>
    </w:rPr>
  </w:style>
  <w:style w:type="paragraph" w:styleId="Alnt">
    <w:name w:val="Quote"/>
    <w:basedOn w:val="Normal"/>
    <w:next w:val="Normal"/>
    <w:link w:val="AlntChar"/>
    <w:uiPriority w:val="29"/>
    <w:qFormat/>
    <w:rsid w:val="00FC693F"/>
    <w:rPr>
      <w:i/>
      <w:iCs/>
      <w:color w:val="000000" w:themeColor="text1"/>
    </w:rPr>
  </w:style>
  <w:style w:type="character" w:customStyle="1" w:styleId="AlntChar">
    <w:name w:val="Alıntı Char"/>
    <w:basedOn w:val="VarsaylanParagrafYazTipi"/>
    <w:link w:val="Alnt"/>
    <w:uiPriority w:val="29"/>
    <w:rsid w:val="00FC693F"/>
    <w:rPr>
      <w:i/>
      <w:iCs/>
      <w:color w:val="000000" w:themeColor="text1"/>
    </w:rPr>
  </w:style>
  <w:style w:type="character" w:customStyle="1" w:styleId="Balk4Char">
    <w:name w:val="Başlık 4 Char"/>
    <w:basedOn w:val="VarsaylanParagrafYazTipi"/>
    <w:link w:val="Balk4"/>
    <w:uiPriority w:val="9"/>
    <w:semiHidden/>
    <w:rsid w:val="00FC693F"/>
    <w:rPr>
      <w:rFonts w:asciiTheme="majorHAnsi" w:eastAsiaTheme="majorEastAsia" w:hAnsiTheme="majorHAnsi" w:cstheme="majorBidi"/>
      <w:b/>
      <w:bCs/>
      <w:i/>
      <w:iCs/>
      <w:color w:val="4F81BD" w:themeColor="accent1"/>
    </w:rPr>
  </w:style>
  <w:style w:type="character" w:customStyle="1" w:styleId="Balk5Char">
    <w:name w:val="Başlık 5 Char"/>
    <w:basedOn w:val="VarsaylanParagrafYazTipi"/>
    <w:link w:val="Balk5"/>
    <w:uiPriority w:val="9"/>
    <w:semiHidden/>
    <w:rsid w:val="00FC693F"/>
    <w:rPr>
      <w:rFonts w:asciiTheme="majorHAnsi" w:eastAsiaTheme="majorEastAsia" w:hAnsiTheme="majorHAnsi" w:cstheme="majorBidi"/>
      <w:color w:val="243F60" w:themeColor="accent1" w:themeShade="7F"/>
    </w:rPr>
  </w:style>
  <w:style w:type="character" w:customStyle="1" w:styleId="Balk6Char">
    <w:name w:val="Başlık 6 Char"/>
    <w:basedOn w:val="VarsaylanParagrafYazTipi"/>
    <w:link w:val="Balk6"/>
    <w:uiPriority w:val="9"/>
    <w:semiHidden/>
    <w:rsid w:val="00FC693F"/>
    <w:rPr>
      <w:rFonts w:asciiTheme="majorHAnsi" w:eastAsiaTheme="majorEastAsia" w:hAnsiTheme="majorHAnsi" w:cstheme="majorBidi"/>
      <w:i/>
      <w:iCs/>
      <w:color w:val="243F60" w:themeColor="accent1" w:themeShade="7F"/>
    </w:rPr>
  </w:style>
  <w:style w:type="character" w:customStyle="1" w:styleId="Balk7Char">
    <w:name w:val="Başlık 7 Char"/>
    <w:basedOn w:val="VarsaylanParagrafYazTipi"/>
    <w:link w:val="Balk7"/>
    <w:uiPriority w:val="9"/>
    <w:semiHidden/>
    <w:rsid w:val="00FC693F"/>
    <w:rPr>
      <w:rFonts w:asciiTheme="majorHAnsi" w:eastAsiaTheme="majorEastAsia" w:hAnsiTheme="majorHAnsi" w:cstheme="majorBidi"/>
      <w:i/>
      <w:iCs/>
      <w:color w:val="404040" w:themeColor="text1" w:themeTint="BF"/>
    </w:rPr>
  </w:style>
  <w:style w:type="character" w:customStyle="1" w:styleId="Balk8Char">
    <w:name w:val="Başlık 8 Char"/>
    <w:basedOn w:val="VarsaylanParagrafYazTipi"/>
    <w:link w:val="Balk8"/>
    <w:uiPriority w:val="9"/>
    <w:semiHidden/>
    <w:rsid w:val="00FC693F"/>
    <w:rPr>
      <w:rFonts w:asciiTheme="majorHAnsi" w:eastAsiaTheme="majorEastAsia" w:hAnsiTheme="majorHAnsi" w:cstheme="majorBidi"/>
      <w:color w:val="4F81BD" w:themeColor="accent1"/>
      <w:sz w:val="20"/>
      <w:szCs w:val="20"/>
    </w:rPr>
  </w:style>
  <w:style w:type="character" w:customStyle="1" w:styleId="Balk9Char">
    <w:name w:val="Başlık 9 Char"/>
    <w:basedOn w:val="VarsaylanParagrafYazTipi"/>
    <w:link w:val="Balk9"/>
    <w:uiPriority w:val="9"/>
    <w:semiHidden/>
    <w:rsid w:val="00FC693F"/>
    <w:rPr>
      <w:rFonts w:asciiTheme="majorHAnsi" w:eastAsiaTheme="majorEastAsia" w:hAnsiTheme="majorHAnsi" w:cstheme="majorBidi"/>
      <w:i/>
      <w:iCs/>
      <w:color w:val="404040" w:themeColor="text1" w:themeTint="BF"/>
      <w:sz w:val="20"/>
      <w:szCs w:val="20"/>
    </w:rPr>
  </w:style>
  <w:style w:type="paragraph" w:styleId="ResimYazs">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Gl">
    <w:name w:val="Strong"/>
    <w:basedOn w:val="VarsaylanParagrafYazTipi"/>
    <w:uiPriority w:val="22"/>
    <w:qFormat/>
    <w:rsid w:val="00FC693F"/>
    <w:rPr>
      <w:b/>
      <w:bCs/>
    </w:rPr>
  </w:style>
  <w:style w:type="character" w:styleId="Vurgu">
    <w:name w:val="Emphasis"/>
    <w:basedOn w:val="VarsaylanParagrafYazTipi"/>
    <w:uiPriority w:val="20"/>
    <w:qFormat/>
    <w:rsid w:val="00FC693F"/>
    <w:rPr>
      <w:i/>
      <w:iCs/>
    </w:rPr>
  </w:style>
  <w:style w:type="paragraph" w:styleId="GlAlnt">
    <w:name w:val="Intense Quote"/>
    <w:basedOn w:val="Normal"/>
    <w:next w:val="Normal"/>
    <w:link w:val="GlAlnt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GlAlntChar">
    <w:name w:val="Güçlü Alıntı Char"/>
    <w:basedOn w:val="VarsaylanParagrafYazTipi"/>
    <w:link w:val="GlAlnt"/>
    <w:uiPriority w:val="30"/>
    <w:rsid w:val="00FC693F"/>
    <w:rPr>
      <w:b/>
      <w:bCs/>
      <w:i/>
      <w:iCs/>
      <w:color w:val="4F81BD" w:themeColor="accent1"/>
    </w:rPr>
  </w:style>
  <w:style w:type="character" w:styleId="HafifVurgulama">
    <w:name w:val="Subtle Emphasis"/>
    <w:basedOn w:val="VarsaylanParagrafYazTipi"/>
    <w:uiPriority w:val="19"/>
    <w:qFormat/>
    <w:rsid w:val="00FC693F"/>
    <w:rPr>
      <w:i/>
      <w:iCs/>
      <w:color w:val="808080" w:themeColor="text1" w:themeTint="7F"/>
    </w:rPr>
  </w:style>
  <w:style w:type="character" w:styleId="GlVurgulama">
    <w:name w:val="Intense Emphasis"/>
    <w:basedOn w:val="VarsaylanParagrafYazTipi"/>
    <w:uiPriority w:val="21"/>
    <w:qFormat/>
    <w:rsid w:val="00FC693F"/>
    <w:rPr>
      <w:b/>
      <w:bCs/>
      <w:i/>
      <w:iCs/>
      <w:color w:val="4F81BD" w:themeColor="accent1"/>
    </w:rPr>
  </w:style>
  <w:style w:type="character" w:styleId="HafifBavuru">
    <w:name w:val="Subtle Reference"/>
    <w:basedOn w:val="VarsaylanParagrafYazTipi"/>
    <w:uiPriority w:val="31"/>
    <w:qFormat/>
    <w:rsid w:val="00FC693F"/>
    <w:rPr>
      <w:smallCaps/>
      <w:color w:val="C0504D" w:themeColor="accent2"/>
      <w:u w:val="single"/>
    </w:rPr>
  </w:style>
  <w:style w:type="character" w:styleId="GlBavuru">
    <w:name w:val="Intense Reference"/>
    <w:basedOn w:val="VarsaylanParagrafYazTipi"/>
    <w:uiPriority w:val="32"/>
    <w:qFormat/>
    <w:rsid w:val="00FC693F"/>
    <w:rPr>
      <w:b/>
      <w:bCs/>
      <w:smallCaps/>
      <w:color w:val="C0504D" w:themeColor="accent2"/>
      <w:spacing w:val="5"/>
      <w:u w:val="single"/>
    </w:rPr>
  </w:style>
  <w:style w:type="character" w:styleId="KitapBal">
    <w:name w:val="Book Title"/>
    <w:basedOn w:val="VarsaylanParagrafYazTipi"/>
    <w:uiPriority w:val="33"/>
    <w:qFormat/>
    <w:rsid w:val="00FC693F"/>
    <w:rPr>
      <w:b/>
      <w:bCs/>
      <w:smallCaps/>
      <w:spacing w:val="5"/>
    </w:rPr>
  </w:style>
  <w:style w:type="paragraph" w:styleId="TBal">
    <w:name w:val="TOC Heading"/>
    <w:basedOn w:val="Balk1"/>
    <w:next w:val="Normal"/>
    <w:uiPriority w:val="39"/>
    <w:semiHidden/>
    <w:unhideWhenUsed/>
    <w:qFormat/>
    <w:rsid w:val="00FC693F"/>
    <w:pPr>
      <w:outlineLvl w:val="9"/>
    </w:pPr>
  </w:style>
  <w:style w:type="table" w:styleId="TabloKlavuzu">
    <w:name w:val="Table Grid"/>
    <w:basedOn w:val="NormalTablo"/>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kGlgeleme">
    <w:name w:val="Light Shading"/>
    <w:basedOn w:val="NormalTablo"/>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AkGlgeleme-Vurgu1">
    <w:name w:val="Light Shading Accent 1"/>
    <w:basedOn w:val="NormalTablo"/>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AkGlgeleme-Vurgu2">
    <w:name w:val="Light Shading Accent 2"/>
    <w:basedOn w:val="NormalTablo"/>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AkGlgeleme-Vurgu3">
    <w:name w:val="Light Shading Accent 3"/>
    <w:basedOn w:val="NormalTablo"/>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AkGlgeleme-Vurgu4">
    <w:name w:val="Light Shading Accent 4"/>
    <w:basedOn w:val="NormalTablo"/>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AkGlgeleme-Vurgu5">
    <w:name w:val="Light Shading Accent 5"/>
    <w:basedOn w:val="NormalTablo"/>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AkGlgeleme-Vurgu6">
    <w:name w:val="Light Shading Accent 6"/>
    <w:basedOn w:val="NormalTablo"/>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AkListe">
    <w:name w:val="Light List"/>
    <w:basedOn w:val="NormalTablo"/>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AkListe-Vurgu1">
    <w:name w:val="Light List Accent 1"/>
    <w:basedOn w:val="NormalTablo"/>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AkListe-Vurgu2">
    <w:name w:val="Light List Accent 2"/>
    <w:basedOn w:val="NormalTablo"/>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AkListe-Vurgu3">
    <w:name w:val="Light List Accent 3"/>
    <w:basedOn w:val="NormalTablo"/>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AkListe-Vurgu4">
    <w:name w:val="Light List Accent 4"/>
    <w:basedOn w:val="NormalTablo"/>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AkListe-Vurgu5">
    <w:name w:val="Light List Accent 5"/>
    <w:basedOn w:val="NormalTablo"/>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AkListe-Vurgu6">
    <w:name w:val="Light List Accent 6"/>
    <w:basedOn w:val="NormalTablo"/>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AkKlavuz">
    <w:name w:val="Light Grid"/>
    <w:basedOn w:val="NormalTablo"/>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AkKlavuz-Vurgu1">
    <w:name w:val="Light Grid Accent 1"/>
    <w:basedOn w:val="NormalTablo"/>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AkKlavuz-Vurgu2">
    <w:name w:val="Light Grid Accent 2"/>
    <w:basedOn w:val="NormalTablo"/>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AkKlavuz-Vurgu3">
    <w:name w:val="Light Grid Accent 3"/>
    <w:basedOn w:val="NormalTablo"/>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AkKlavuz-Vurgu4">
    <w:name w:val="Light Grid Accent 4"/>
    <w:basedOn w:val="NormalTablo"/>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AkKlavuz-Vurgu5">
    <w:name w:val="Light Grid Accent 5"/>
    <w:basedOn w:val="NormalTablo"/>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AkKlavuz-Vurgu6">
    <w:name w:val="Light Grid Accent 6"/>
    <w:basedOn w:val="NormalTablo"/>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OrtaGlgeleme1">
    <w:name w:val="Medium Shading 1"/>
    <w:basedOn w:val="NormalTablo"/>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OrtaGlgeleme1-Vurgu1">
    <w:name w:val="Medium Shading 1 Accent 1"/>
    <w:basedOn w:val="NormalTablo"/>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OrtaGlgeleme1-Vurgu2">
    <w:name w:val="Medium Shading 1 Accent 2"/>
    <w:basedOn w:val="NormalTablo"/>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OrtaGlgeleme1-Vurgu3">
    <w:name w:val="Medium Shading 1 Accent 3"/>
    <w:basedOn w:val="NormalTablo"/>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OrtaGlgeleme1-Vurgu4">
    <w:name w:val="Medium Shading 1 Accent 4"/>
    <w:basedOn w:val="NormalTablo"/>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OrtaGlgeleme1-Vurgu5">
    <w:name w:val="Medium Shading 1 Accent 5"/>
    <w:basedOn w:val="NormalTablo"/>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OrtaGlgeleme1-Vurgu6">
    <w:name w:val="Medium Shading 1 Accent 6"/>
    <w:basedOn w:val="NormalTablo"/>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OrtaGlgeleme2">
    <w:name w:val="Medium Shading 2"/>
    <w:basedOn w:val="NormalTablo"/>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OrtaGlgeleme2-Vurgu1">
    <w:name w:val="Medium Shading 2 Accent 1"/>
    <w:basedOn w:val="NormalTablo"/>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OrtaGlgeleme2-Vurgu2">
    <w:name w:val="Medium Shading 2 Accent 2"/>
    <w:basedOn w:val="NormalTablo"/>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OrtaGlgeleme2-Vurgu3">
    <w:name w:val="Medium Shading 2 Accent 3"/>
    <w:basedOn w:val="NormalTablo"/>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OrtaGlgeleme2-Vurgu4">
    <w:name w:val="Medium Shading 2 Accent 4"/>
    <w:basedOn w:val="NormalTablo"/>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OrtaGlgeleme2-Vurgu5">
    <w:name w:val="Medium Shading 2 Accent 5"/>
    <w:basedOn w:val="NormalTablo"/>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OrtaGlgeleme2-Vurgu6">
    <w:name w:val="Medium Shading 2 Accent 6"/>
    <w:basedOn w:val="NormalTablo"/>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OrtaListe1">
    <w:name w:val="Medium List 1"/>
    <w:basedOn w:val="NormalTablo"/>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OrtaListe1-Vurgu1">
    <w:name w:val="Medium List 1 Accent 1"/>
    <w:basedOn w:val="NormalTablo"/>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OrtaListe1-Vurgu2">
    <w:name w:val="Medium List 1 Accent 2"/>
    <w:basedOn w:val="NormalTablo"/>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OrtaListe1-Vurgu3">
    <w:name w:val="Medium List 1 Accent 3"/>
    <w:basedOn w:val="NormalTablo"/>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OrtaListe1-Vurgu4">
    <w:name w:val="Medium List 1 Accent 4"/>
    <w:basedOn w:val="NormalTablo"/>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OrtaListe1-Vurgu5">
    <w:name w:val="Medium List 1 Accent 5"/>
    <w:basedOn w:val="NormalTablo"/>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OrtaListe1-Vurgu6">
    <w:name w:val="Medium List 1 Accent 6"/>
    <w:basedOn w:val="NormalTablo"/>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OrtaListe2">
    <w:name w:val="Medium List 2"/>
    <w:basedOn w:val="NormalTablo"/>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OrtaList2-Vurgu1">
    <w:name w:val="Medium List 2 Accent 1"/>
    <w:basedOn w:val="NormalTablo"/>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OrtaListe2-Vurgu2">
    <w:name w:val="Medium List 2 Accent 2"/>
    <w:basedOn w:val="NormalTablo"/>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OrtaListe2-Vurgu3">
    <w:name w:val="Medium List 2 Accent 3"/>
    <w:basedOn w:val="NormalTablo"/>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OrtaListe2-Vurgu4">
    <w:name w:val="Medium List 2 Accent 4"/>
    <w:basedOn w:val="NormalTablo"/>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OrtaListe2-Vurgu5">
    <w:name w:val="Medium List 2 Accent 5"/>
    <w:basedOn w:val="NormalTablo"/>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OrtaListe2-Vurgu6">
    <w:name w:val="Medium List 2 Accent 6"/>
    <w:basedOn w:val="NormalTablo"/>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OrtaKlavuz1">
    <w:name w:val="Medium Grid 1"/>
    <w:basedOn w:val="NormalTablo"/>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OrtaKlavuz1-Vurgu1">
    <w:name w:val="Medium Grid 1 Accent 1"/>
    <w:basedOn w:val="NormalTablo"/>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OrtaKlavuz1-Vurgu2">
    <w:name w:val="Medium Grid 1 Accent 2"/>
    <w:basedOn w:val="NormalTablo"/>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OrtaKlavuz1-Vurgu3">
    <w:name w:val="Medium Grid 1 Accent 3"/>
    <w:basedOn w:val="NormalTablo"/>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OrtaKlavuz1-Vurgu4">
    <w:name w:val="Medium Grid 1 Accent 4"/>
    <w:basedOn w:val="NormalTablo"/>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OrtaKlavuz1-Vurgu5">
    <w:name w:val="Medium Grid 1 Accent 5"/>
    <w:basedOn w:val="NormalTablo"/>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OrtaKlavuz1-Vurgu6">
    <w:name w:val="Medium Grid 1 Accent 6"/>
    <w:basedOn w:val="NormalTablo"/>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OrtaKlavuz2">
    <w:name w:val="Medium Grid 2"/>
    <w:basedOn w:val="NormalTablo"/>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OrtaKlavuz2-Vurgu1">
    <w:name w:val="Medium Grid 2 Accent 1"/>
    <w:basedOn w:val="NormalTablo"/>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OrtaKlavuz2-Vurgu2">
    <w:name w:val="Medium Grid 2 Accent 2"/>
    <w:basedOn w:val="NormalTablo"/>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OrtaKlavuz2-Vurgu3">
    <w:name w:val="Medium Grid 2 Accent 3"/>
    <w:basedOn w:val="NormalTablo"/>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OrtaKlavuz2-Vurgu4">
    <w:name w:val="Medium Grid 2 Accent 4"/>
    <w:basedOn w:val="NormalTablo"/>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OrtaKlavuz2-Vurgu5">
    <w:name w:val="Medium Grid 2 Accent 5"/>
    <w:basedOn w:val="NormalTablo"/>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OrtaKlavuz2-Vurgu6">
    <w:name w:val="Medium Grid 2 Accent 6"/>
    <w:basedOn w:val="NormalTablo"/>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OrtaKlavuz3">
    <w:name w:val="Medium Grid 3"/>
    <w:basedOn w:val="NormalTablo"/>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OrtaKlavuz3-Vurgu1">
    <w:name w:val="Medium Grid 3 Accent 1"/>
    <w:basedOn w:val="NormalTablo"/>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OrtaKlavuz3-Vurgu2">
    <w:name w:val="Medium Grid 3 Accent 2"/>
    <w:basedOn w:val="NormalTablo"/>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OrtaKlavuz3-Vurgu3">
    <w:name w:val="Medium Grid 3 Accent 3"/>
    <w:basedOn w:val="NormalTablo"/>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OrtaKlavuz3-Vurgu4">
    <w:name w:val="Medium Grid 3 Accent 4"/>
    <w:basedOn w:val="NormalTablo"/>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OrtaKlavuz3-Vurgu5">
    <w:name w:val="Medium Grid 3 Accent 5"/>
    <w:basedOn w:val="NormalTablo"/>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OrtaKlavuz3-Vurgu6">
    <w:name w:val="Medium Grid 3 Accent 6"/>
    <w:basedOn w:val="NormalTablo"/>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KoyuListe">
    <w:name w:val="Dark List"/>
    <w:basedOn w:val="NormalTablo"/>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KoyuListe-Vurgu1">
    <w:name w:val="Dark List Accent 1"/>
    <w:basedOn w:val="NormalTablo"/>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KoyuListe-Vurgu2">
    <w:name w:val="Dark List Accent 2"/>
    <w:basedOn w:val="NormalTablo"/>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KoyuListe-Vurgu3">
    <w:name w:val="Dark List Accent 3"/>
    <w:basedOn w:val="NormalTablo"/>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KoyuListe-Vurgu4">
    <w:name w:val="Dark List Accent 4"/>
    <w:basedOn w:val="NormalTablo"/>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KoyuListe-Vurgu5">
    <w:name w:val="Dark List Accent 5"/>
    <w:basedOn w:val="NormalTablo"/>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KoyuListe-Vurgu6">
    <w:name w:val="Dark List Accent 6"/>
    <w:basedOn w:val="NormalTablo"/>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RenkliGlgeleme">
    <w:name w:val="Colorful Shading"/>
    <w:basedOn w:val="NormalTablo"/>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RenkliGlgeleme-Vurgu1">
    <w:name w:val="Colorful Shading Accent 1"/>
    <w:basedOn w:val="NormalTablo"/>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RenkliGlgeleme-Vurgu2">
    <w:name w:val="Colorful Shading Accent 2"/>
    <w:basedOn w:val="NormalTablo"/>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RenkliGlgeleme-Vurgu3">
    <w:name w:val="Colorful Shading Accent 3"/>
    <w:basedOn w:val="NormalTablo"/>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RenkliGlgeleme-Vurgu4">
    <w:name w:val="Colorful Shading Accent 4"/>
    <w:basedOn w:val="NormalTablo"/>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RenkliGlgeleme-Vurgu5">
    <w:name w:val="Colorful Shading Accent 5"/>
    <w:basedOn w:val="NormalTablo"/>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RenkliGlgeleme-Vurgu6">
    <w:name w:val="Colorful Shading Accent 6"/>
    <w:basedOn w:val="NormalTablo"/>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RenkliListe">
    <w:name w:val="Colorful List"/>
    <w:basedOn w:val="NormalTablo"/>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RenkliListe-Vurgu1">
    <w:name w:val="Colorful List Accent 1"/>
    <w:basedOn w:val="NormalTablo"/>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RenkliListe-Vurgu2">
    <w:name w:val="Colorful List Accent 2"/>
    <w:basedOn w:val="NormalTablo"/>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RenkliListe-Vurgu3">
    <w:name w:val="Colorful List Accent 3"/>
    <w:basedOn w:val="NormalTablo"/>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RenkliListe-Vurgu4">
    <w:name w:val="Colorful List Accent 4"/>
    <w:basedOn w:val="NormalTablo"/>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RenkliListe-Vurgu5">
    <w:name w:val="Colorful List Accent 5"/>
    <w:basedOn w:val="NormalTablo"/>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RenkliListe-Vurgu6">
    <w:name w:val="Colorful List Accent 6"/>
    <w:basedOn w:val="NormalTablo"/>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RenkliKlavuz">
    <w:name w:val="Colorful Grid"/>
    <w:basedOn w:val="NormalTablo"/>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RenkliKlavuz-Vurgu1">
    <w:name w:val="Colorful Grid Accent 1"/>
    <w:basedOn w:val="NormalTablo"/>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RenkliKlavuz-Vurgu2">
    <w:name w:val="Colorful Grid Accent 2"/>
    <w:basedOn w:val="NormalTablo"/>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RenkliKlavuz-Vurgu3">
    <w:name w:val="Colorful Grid Accent 3"/>
    <w:basedOn w:val="NormalTablo"/>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RenkliKlavuz-Vurgu4">
    <w:name w:val="Colorful Grid Accent 4"/>
    <w:basedOn w:val="NormalTablo"/>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RenkliKlavuz-Vurgu5">
    <w:name w:val="Colorful Grid Accent 5"/>
    <w:basedOn w:val="NormalTablo"/>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RenkliKlavuz-Vurgu6">
    <w:name w:val="Colorful Grid Accent 6"/>
    <w:basedOn w:val="NormalTablo"/>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217</Words>
  <Characters>1241</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1456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Arma Hasar</cp:lastModifiedBy>
  <cp:revision>2</cp:revision>
  <dcterms:created xsi:type="dcterms:W3CDTF">2026-04-29T11:35:00Z</dcterms:created>
  <dcterms:modified xsi:type="dcterms:W3CDTF">2026-04-29T11:35:00Z</dcterms:modified>
  <cp:category/>
</cp:coreProperties>
</file>